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1D29" w14:textId="77777777" w:rsidR="00930F33" w:rsidRDefault="00930F33">
      <w:pPr>
        <w:spacing w:after="0"/>
        <w:rPr>
          <w:lang w:eastAsia="zh-CN"/>
        </w:rPr>
      </w:pPr>
    </w:p>
    <w:p w14:paraId="5A168376" w14:textId="33FBB32C" w:rsidR="00BB1B42" w:rsidRDefault="00000000">
      <w:r>
        <w:rPr>
          <w:rFonts w:ascii="Arial" w:hAnsi="Arial"/>
          <w:sz w:val="48"/>
        </w:rPr>
        <w:t xml:space="preserve">Neha </w:t>
      </w:r>
      <w:r w:rsidR="005E5663">
        <w:rPr>
          <w:rFonts w:ascii="Arial" w:hAnsi="Arial"/>
          <w:sz w:val="48"/>
        </w:rPr>
        <w:t xml:space="preserve">Madhok </w:t>
      </w:r>
      <w:r w:rsidR="00124545">
        <w:rPr>
          <w:rFonts w:ascii="Arial" w:hAnsi="Arial"/>
          <w:sz w:val="48"/>
        </w:rPr>
        <w:t xml:space="preserve">and </w:t>
      </w:r>
      <w:r>
        <w:rPr>
          <w:rFonts w:ascii="Arial" w:hAnsi="Arial"/>
          <w:sz w:val="48"/>
        </w:rPr>
        <w:t>Michelle</w:t>
      </w:r>
      <w:r w:rsidR="005E5663">
        <w:rPr>
          <w:rFonts w:ascii="Arial" w:hAnsi="Arial"/>
          <w:sz w:val="48"/>
        </w:rPr>
        <w:t xml:space="preserve"> Prasad</w:t>
      </w:r>
    </w:p>
    <w:p w14:paraId="335C40CD" w14:textId="1765377E" w:rsidR="00BB1B42" w:rsidRPr="00E50128" w:rsidRDefault="00E50128" w:rsidP="00E50128">
      <w:pPr>
        <w:rPr>
          <w:rFonts w:ascii="Arial" w:hAnsi="Arial" w:cs="Arial"/>
          <w:b/>
          <w:bCs/>
        </w:rPr>
      </w:pPr>
      <w:r w:rsidRPr="00E50128">
        <w:rPr>
          <w:rFonts w:ascii="Arial" w:hAnsi="Arial" w:cs="Arial"/>
          <w:b/>
          <w:bCs/>
        </w:rPr>
        <w:t>Introduction</w:t>
      </w:r>
    </w:p>
    <w:p w14:paraId="3699F55B" w14:textId="37CB7A82" w:rsidR="00E50128" w:rsidRPr="00E50128" w:rsidRDefault="00E50128" w:rsidP="00E50128">
      <w:pPr>
        <w:rPr>
          <w:rFonts w:ascii="Arial" w:hAnsi="Arial" w:cs="Arial"/>
        </w:rPr>
      </w:pPr>
      <w:r>
        <w:rPr>
          <w:rFonts w:ascii="Arial" w:hAnsi="Arial" w:cs="Arial"/>
        </w:rPr>
        <w:t>Welcome</w:t>
      </w:r>
      <w:r w:rsidRPr="00E50128">
        <w:rPr>
          <w:rFonts w:ascii="Arial" w:hAnsi="Arial" w:cs="Arial"/>
        </w:rPr>
        <w:t xml:space="preserve"> to Commons Conversations. This week’s episode features a conversation between Neha Madhok and Michelle Prasad, both of whom are Culturally and Linguistically Diverse (CALD) activists who recently engaged in research concerning CALD and First Nations participation in the climate movement. Neha, who is the co-founder</w:t>
      </w:r>
      <w:r>
        <w:rPr>
          <w:rFonts w:ascii="Arial" w:hAnsi="Arial" w:cs="Arial"/>
        </w:rPr>
        <w:t xml:space="preserve"> </w:t>
      </w:r>
      <w:r w:rsidRPr="00E50128">
        <w:rPr>
          <w:rFonts w:ascii="Arial" w:hAnsi="Arial" w:cs="Arial"/>
        </w:rPr>
        <w:t xml:space="preserve">of Democracy in </w:t>
      </w:r>
      <w:proofErr w:type="spellStart"/>
      <w:r w:rsidRPr="00E50128">
        <w:rPr>
          <w:rFonts w:ascii="Arial" w:hAnsi="Arial" w:cs="Arial"/>
        </w:rPr>
        <w:t>Colour</w:t>
      </w:r>
      <w:proofErr w:type="spellEnd"/>
      <w:r w:rsidRPr="00E50128">
        <w:rPr>
          <w:rFonts w:ascii="Arial" w:hAnsi="Arial" w:cs="Arial"/>
        </w:rPr>
        <w:t xml:space="preserve">, produced the ‘Betraying White Supremacy’ report while Michelle, a Movement Monitor Fellow, produced ‘First Nations and Multicultural Voices from the Climate Movement.’ Together the reports, and this conversation, identify systemic barriers to full participation and leadership as well as </w:t>
      </w:r>
      <w:proofErr w:type="gramStart"/>
      <w:r w:rsidRPr="00E50128">
        <w:rPr>
          <w:rFonts w:ascii="Arial" w:hAnsi="Arial" w:cs="Arial"/>
        </w:rPr>
        <w:t>the means by which</w:t>
      </w:r>
      <w:proofErr w:type="gramEnd"/>
      <w:r w:rsidRPr="00E50128">
        <w:rPr>
          <w:rFonts w:ascii="Arial" w:hAnsi="Arial" w:cs="Arial"/>
        </w:rPr>
        <w:t xml:space="preserve"> a climate justice movement rooted in equity and self-determination can be created.</w:t>
      </w:r>
    </w:p>
    <w:p w14:paraId="472DF402" w14:textId="4B6667CB" w:rsidR="00E50128" w:rsidRPr="00E50128" w:rsidRDefault="00E50128" w:rsidP="00124545"/>
    <w:p w14:paraId="752ED335" w14:textId="77777777" w:rsidR="00BB1B42" w:rsidRDefault="00000000">
      <w:pPr>
        <w:spacing w:after="0"/>
      </w:pPr>
      <w:r>
        <w:rPr>
          <w:rFonts w:ascii="Arial" w:hAnsi="Arial"/>
          <w:b/>
        </w:rPr>
        <w:t xml:space="preserve">Neha Madhok  </w:t>
      </w:r>
    </w:p>
    <w:p w14:paraId="2069972F" w14:textId="77777777" w:rsidR="00BB1B42" w:rsidRDefault="00000000">
      <w:pPr>
        <w:spacing w:after="0"/>
      </w:pPr>
      <w:r>
        <w:rPr>
          <w:rFonts w:ascii="Arial" w:hAnsi="Arial"/>
        </w:rPr>
        <w:t xml:space="preserve">Well, I'm Neha. I've got about a decade of experience in the social justice sector. I've worked in unions, I've worked in nonprofits, and I guess most recently, I helped to </w:t>
      </w:r>
      <w:proofErr w:type="gramStart"/>
      <w:r>
        <w:rPr>
          <w:rFonts w:ascii="Arial" w:hAnsi="Arial"/>
        </w:rPr>
        <w:t>co-found</w:t>
      </w:r>
      <w:proofErr w:type="gramEnd"/>
      <w:r>
        <w:rPr>
          <w:rFonts w:ascii="Arial" w:hAnsi="Arial"/>
        </w:rPr>
        <w:t xml:space="preserve"> an organization called Democracy </w:t>
      </w:r>
      <w:proofErr w:type="gramStart"/>
      <w:r>
        <w:rPr>
          <w:rFonts w:ascii="Arial" w:hAnsi="Arial"/>
        </w:rPr>
        <w:t>In</w:t>
      </w:r>
      <w:proofErr w:type="gramEnd"/>
      <w:r>
        <w:rPr>
          <w:rFonts w:ascii="Arial" w:hAnsi="Arial"/>
        </w:rPr>
        <w:t xml:space="preserve"> </w:t>
      </w:r>
      <w:proofErr w:type="spellStart"/>
      <w:r>
        <w:rPr>
          <w:rFonts w:ascii="Arial" w:hAnsi="Arial"/>
        </w:rPr>
        <w:t>Colour</w:t>
      </w:r>
      <w:proofErr w:type="spellEnd"/>
      <w:r>
        <w:rPr>
          <w:rFonts w:ascii="Arial" w:hAnsi="Arial"/>
        </w:rPr>
        <w:t xml:space="preserve">, which is led by and for people of color. And I was leading that for about seven years. And alongside that as well, a big catalyst for </w:t>
      </w:r>
      <w:proofErr w:type="gramStart"/>
      <w:r>
        <w:rPr>
          <w:rFonts w:ascii="Arial" w:hAnsi="Arial"/>
        </w:rPr>
        <w:t>starting  Democracy</w:t>
      </w:r>
      <w:proofErr w:type="gramEnd"/>
      <w:r>
        <w:rPr>
          <w:rFonts w:ascii="Arial" w:hAnsi="Arial"/>
        </w:rPr>
        <w:t xml:space="preserve"> </w:t>
      </w:r>
      <w:proofErr w:type="gramStart"/>
      <w:r>
        <w:rPr>
          <w:rFonts w:ascii="Arial" w:hAnsi="Arial"/>
        </w:rPr>
        <w:t>In</w:t>
      </w:r>
      <w:proofErr w:type="gramEnd"/>
      <w:r>
        <w:rPr>
          <w:rFonts w:ascii="Arial" w:hAnsi="Arial"/>
        </w:rPr>
        <w:t xml:space="preserve"> </w:t>
      </w:r>
      <w:proofErr w:type="spellStart"/>
      <w:r>
        <w:rPr>
          <w:rFonts w:ascii="Arial" w:hAnsi="Arial"/>
        </w:rPr>
        <w:t>Colour</w:t>
      </w:r>
      <w:proofErr w:type="spellEnd"/>
      <w:r>
        <w:rPr>
          <w:rFonts w:ascii="Arial" w:hAnsi="Arial"/>
        </w:rPr>
        <w:t xml:space="preserve"> was </w:t>
      </w:r>
      <w:proofErr w:type="gramStart"/>
      <w:r>
        <w:rPr>
          <w:rFonts w:ascii="Arial" w:hAnsi="Arial"/>
        </w:rPr>
        <w:t>actually the</w:t>
      </w:r>
      <w:proofErr w:type="gramEnd"/>
      <w:r>
        <w:rPr>
          <w:rFonts w:ascii="Arial" w:hAnsi="Arial"/>
        </w:rPr>
        <w:t xml:space="preserve"> experience that I and several other organizers and campaigners had in the climate space. And </w:t>
      </w:r>
      <w:proofErr w:type="gramStart"/>
      <w:r>
        <w:rPr>
          <w:rFonts w:ascii="Arial" w:hAnsi="Arial"/>
        </w:rPr>
        <w:t>actually</w:t>
      </w:r>
      <w:proofErr w:type="gramEnd"/>
      <w:r>
        <w:rPr>
          <w:rFonts w:ascii="Arial" w:hAnsi="Arial"/>
        </w:rPr>
        <w:t xml:space="preserve"> we started out, many of us as climate campaigners and organizers in the climate world, but we'd </w:t>
      </w:r>
      <w:proofErr w:type="gramStart"/>
      <w:r>
        <w:rPr>
          <w:rFonts w:ascii="Arial" w:hAnsi="Arial"/>
        </w:rPr>
        <w:t>actually experienced</w:t>
      </w:r>
      <w:proofErr w:type="gramEnd"/>
      <w:r>
        <w:rPr>
          <w:rFonts w:ascii="Arial" w:hAnsi="Arial"/>
        </w:rPr>
        <w:t xml:space="preserve"> so much racism that we found it </w:t>
      </w:r>
      <w:proofErr w:type="gramStart"/>
      <w:r>
        <w:rPr>
          <w:rFonts w:ascii="Arial" w:hAnsi="Arial"/>
        </w:rPr>
        <w:t>really hard</w:t>
      </w:r>
      <w:proofErr w:type="gramEnd"/>
      <w:r>
        <w:rPr>
          <w:rFonts w:ascii="Arial" w:hAnsi="Arial"/>
        </w:rPr>
        <w:t xml:space="preserve"> to keep working in that space, and we thought, 'Well, let's create our own anti racism organization to actually address these issues.' And that then led to this report that I wrote for the Sunrise Project called Betraying White Supremacy. And it explores the experiences of people of color, primarily people of color, and a little bit the experiences of First Nations people as well. In the climate sector, both as volunteers and as staff members, we had people from youth organizations, </w:t>
      </w:r>
      <w:proofErr w:type="gramStart"/>
      <w:r>
        <w:rPr>
          <w:rFonts w:ascii="Arial" w:hAnsi="Arial"/>
        </w:rPr>
        <w:t>really large</w:t>
      </w:r>
      <w:proofErr w:type="gramEnd"/>
      <w:r>
        <w:rPr>
          <w:rFonts w:ascii="Arial" w:hAnsi="Arial"/>
        </w:rPr>
        <w:t xml:space="preserve"> NGOs </w:t>
      </w:r>
      <w:proofErr w:type="gramStart"/>
      <w:r>
        <w:rPr>
          <w:rFonts w:ascii="Arial" w:hAnsi="Arial"/>
        </w:rPr>
        <w:t>and also</w:t>
      </w:r>
      <w:proofErr w:type="gramEnd"/>
      <w:r>
        <w:rPr>
          <w:rFonts w:ascii="Arial" w:hAnsi="Arial"/>
        </w:rPr>
        <w:t xml:space="preserve"> quite small NGOs that you know, that all operate at different budgets and different theories of change in different styles. </w:t>
      </w:r>
      <w:proofErr w:type="gramStart"/>
      <w:r>
        <w:rPr>
          <w:rFonts w:ascii="Arial" w:hAnsi="Arial"/>
        </w:rPr>
        <w:t>So</w:t>
      </w:r>
      <w:proofErr w:type="gramEnd"/>
      <w:r>
        <w:rPr>
          <w:rFonts w:ascii="Arial" w:hAnsi="Arial"/>
        </w:rPr>
        <w:t xml:space="preserve"> we really wanted to cover the breadth and depth of the climate movement in this research, and the results are confronting, a little damning, but I'm really, </w:t>
      </w:r>
      <w:proofErr w:type="gramStart"/>
      <w:r>
        <w:rPr>
          <w:rFonts w:ascii="Arial" w:hAnsi="Arial"/>
        </w:rPr>
        <w:t>really keen</w:t>
      </w:r>
      <w:proofErr w:type="gramEnd"/>
      <w:r>
        <w:rPr>
          <w:rFonts w:ascii="Arial" w:hAnsi="Arial"/>
        </w:rPr>
        <w:t xml:space="preserve"> to get into that discussion with you.</w:t>
      </w:r>
    </w:p>
    <w:p w14:paraId="0DD9B487" w14:textId="77777777" w:rsidR="00BB1B42" w:rsidRDefault="00BB1B42">
      <w:pPr>
        <w:spacing w:after="0"/>
      </w:pPr>
    </w:p>
    <w:p w14:paraId="73EF5956" w14:textId="77777777" w:rsidR="00BB1B42" w:rsidRDefault="00000000">
      <w:pPr>
        <w:spacing w:after="0"/>
      </w:pPr>
      <w:r>
        <w:rPr>
          <w:rFonts w:ascii="Arial" w:hAnsi="Arial"/>
          <w:b/>
        </w:rPr>
        <w:t xml:space="preserve">Michelle Prasad  </w:t>
      </w:r>
    </w:p>
    <w:p w14:paraId="40431E38" w14:textId="77777777" w:rsidR="00BB1B42" w:rsidRDefault="00000000">
      <w:pPr>
        <w:spacing w:after="0"/>
      </w:pPr>
      <w:r>
        <w:rPr>
          <w:rFonts w:ascii="Arial" w:hAnsi="Arial"/>
        </w:rPr>
        <w:t xml:space="preserve">Thanks, Neha. I am Michelle. I studied environmental management, and kind of like </w:t>
      </w:r>
      <w:proofErr w:type="gramStart"/>
      <w:r>
        <w:rPr>
          <w:rFonts w:ascii="Arial" w:hAnsi="Arial"/>
        </w:rPr>
        <w:t>specialized</w:t>
      </w:r>
      <w:proofErr w:type="gramEnd"/>
      <w:r>
        <w:rPr>
          <w:rFonts w:ascii="Arial" w:hAnsi="Arial"/>
        </w:rPr>
        <w:t xml:space="preserve"> in climate change when studying. When getting out into working and stuff, I noticed this massive gap between the social sciences and environmental science, and it just never made sense to me. There was just such a big gap between the two. And you could see how that kind of translated into projects. </w:t>
      </w:r>
      <w:proofErr w:type="gramStart"/>
      <w:r>
        <w:rPr>
          <w:rFonts w:ascii="Arial" w:hAnsi="Arial"/>
        </w:rPr>
        <w:t>So</w:t>
      </w:r>
      <w:proofErr w:type="gramEnd"/>
      <w:r>
        <w:rPr>
          <w:rFonts w:ascii="Arial" w:hAnsi="Arial"/>
        </w:rPr>
        <w:t xml:space="preserve"> there was a kind of desire for me to enter the climate change movement with an understanding that there are very different perspectives, different cultural perspectives, and that that is such an integral part of understanding climate change. </w:t>
      </w:r>
      <w:proofErr w:type="gramStart"/>
      <w:r>
        <w:rPr>
          <w:rFonts w:ascii="Arial" w:hAnsi="Arial"/>
        </w:rPr>
        <w:t>So</w:t>
      </w:r>
      <w:proofErr w:type="gramEnd"/>
      <w:r>
        <w:rPr>
          <w:rFonts w:ascii="Arial" w:hAnsi="Arial"/>
        </w:rPr>
        <w:t xml:space="preserve"> I have been working for registered Aboriginal parties, I've also worked for Seed Indigenous Youth Climate Network. I </w:t>
      </w:r>
      <w:proofErr w:type="gramStart"/>
      <w:r>
        <w:rPr>
          <w:rFonts w:ascii="Arial" w:hAnsi="Arial"/>
        </w:rPr>
        <w:t>now work</w:t>
      </w:r>
      <w:proofErr w:type="gramEnd"/>
      <w:r>
        <w:rPr>
          <w:rFonts w:ascii="Arial" w:hAnsi="Arial"/>
        </w:rPr>
        <w:t xml:space="preserve"> on a research project about family violence, looking at service delivery, so not currently in the climate change space, but still super passionate about it. Outside of work, I interviewed two First Nations activists and two CALD activists </w:t>
      </w:r>
      <w:r>
        <w:rPr>
          <w:rFonts w:ascii="Arial" w:hAnsi="Arial"/>
        </w:rPr>
        <w:lastRenderedPageBreak/>
        <w:t xml:space="preserve">who are involved in the climate movement in Australia. The aim was to understand what the climate movement means to each activist and what it might mean for their community if there </w:t>
      </w:r>
      <w:proofErr w:type="gramStart"/>
      <w:r>
        <w:rPr>
          <w:rFonts w:ascii="Arial" w:hAnsi="Arial"/>
        </w:rPr>
        <w:t>was</w:t>
      </w:r>
      <w:proofErr w:type="gramEnd"/>
      <w:r>
        <w:rPr>
          <w:rFonts w:ascii="Arial" w:hAnsi="Arial"/>
        </w:rPr>
        <w:t xml:space="preserve"> greater visibility and inclusivity of their perspectives and their communities' perspectives. We chatted a lot about the barriers people face in having their voices heard. What I heard across the board was First Nations and CALD communities bring so much knowledge and lived experience and are already doing so much </w:t>
      </w:r>
      <w:proofErr w:type="gramStart"/>
      <w:r>
        <w:rPr>
          <w:rFonts w:ascii="Arial" w:hAnsi="Arial"/>
        </w:rPr>
        <w:t>place based</w:t>
      </w:r>
      <w:proofErr w:type="gramEnd"/>
      <w:r>
        <w:rPr>
          <w:rFonts w:ascii="Arial" w:hAnsi="Arial"/>
        </w:rPr>
        <w:t xml:space="preserve"> work, but there's systemic barriers getting in the way, exclusionary practices, and this kind of rigid understanding of climate that's really kind of grounded in western understandings of the environment. It really hinders their full participation in the movement. And what came out of those discussions was some </w:t>
      </w:r>
      <w:proofErr w:type="gramStart"/>
      <w:r>
        <w:rPr>
          <w:rFonts w:ascii="Arial" w:hAnsi="Arial"/>
        </w:rPr>
        <w:t>really tangible</w:t>
      </w:r>
      <w:proofErr w:type="gramEnd"/>
      <w:r>
        <w:rPr>
          <w:rFonts w:ascii="Arial" w:hAnsi="Arial"/>
        </w:rPr>
        <w:t xml:space="preserve"> solutions for better bridging that gap and making it </w:t>
      </w:r>
      <w:proofErr w:type="gramStart"/>
      <w:r>
        <w:rPr>
          <w:rFonts w:ascii="Arial" w:hAnsi="Arial"/>
        </w:rPr>
        <w:t>more</w:t>
      </w:r>
      <w:proofErr w:type="gramEnd"/>
      <w:r>
        <w:rPr>
          <w:rFonts w:ascii="Arial" w:hAnsi="Arial"/>
        </w:rPr>
        <w:t xml:space="preserve"> </w:t>
      </w:r>
      <w:proofErr w:type="spellStart"/>
      <w:r>
        <w:rPr>
          <w:rFonts w:ascii="Arial" w:hAnsi="Arial"/>
        </w:rPr>
        <w:t>more</w:t>
      </w:r>
      <w:proofErr w:type="spellEnd"/>
      <w:r>
        <w:rPr>
          <w:rFonts w:ascii="Arial" w:hAnsi="Arial"/>
        </w:rPr>
        <w:t xml:space="preserve"> of an inclusive movement.</w:t>
      </w:r>
    </w:p>
    <w:p w14:paraId="69EB2C6C" w14:textId="77777777" w:rsidR="00BB1B42" w:rsidRDefault="00BB1B42">
      <w:pPr>
        <w:spacing w:after="0"/>
      </w:pPr>
    </w:p>
    <w:p w14:paraId="7E142284" w14:textId="77777777" w:rsidR="00BB1B42" w:rsidRDefault="00000000">
      <w:pPr>
        <w:spacing w:after="0"/>
      </w:pPr>
      <w:r>
        <w:rPr>
          <w:rFonts w:ascii="Arial" w:hAnsi="Arial"/>
          <w:b/>
        </w:rPr>
        <w:t xml:space="preserve">Neha Madhok  </w:t>
      </w:r>
    </w:p>
    <w:p w14:paraId="657D28BF" w14:textId="77777777" w:rsidR="00BB1B42" w:rsidRDefault="00000000">
      <w:pPr>
        <w:spacing w:after="0"/>
      </w:pPr>
      <w:proofErr w:type="gramStart"/>
      <w:r>
        <w:rPr>
          <w:rFonts w:ascii="Arial" w:hAnsi="Arial"/>
        </w:rPr>
        <w:t>So</w:t>
      </w:r>
      <w:proofErr w:type="gramEnd"/>
      <w:r>
        <w:rPr>
          <w:rFonts w:ascii="Arial" w:hAnsi="Arial"/>
        </w:rPr>
        <w:t xml:space="preserve"> Michelle, you had in-depth interviews with four climate activists to draw out insights. Can you share some of the findings related to inclusion and exclusion in the climate movement?</w:t>
      </w:r>
    </w:p>
    <w:p w14:paraId="0D911EE7" w14:textId="77777777" w:rsidR="00BB1B42" w:rsidRDefault="00BB1B42">
      <w:pPr>
        <w:spacing w:after="0"/>
      </w:pPr>
    </w:p>
    <w:p w14:paraId="135B2C88" w14:textId="77777777" w:rsidR="00BB1B42" w:rsidRDefault="00000000">
      <w:pPr>
        <w:spacing w:after="0"/>
      </w:pPr>
      <w:r>
        <w:rPr>
          <w:rFonts w:ascii="Arial" w:hAnsi="Arial"/>
          <w:b/>
        </w:rPr>
        <w:t xml:space="preserve">Michelle Prasad  </w:t>
      </w:r>
    </w:p>
    <w:p w14:paraId="2BC8221E" w14:textId="77777777" w:rsidR="00BB1B42" w:rsidRDefault="00000000">
      <w:pPr>
        <w:spacing w:after="0"/>
      </w:pPr>
      <w:r>
        <w:rPr>
          <w:rFonts w:ascii="Arial" w:hAnsi="Arial"/>
        </w:rPr>
        <w:t xml:space="preserve">Yeah, thanks. </w:t>
      </w:r>
      <w:proofErr w:type="gramStart"/>
      <w:r>
        <w:rPr>
          <w:rFonts w:ascii="Arial" w:hAnsi="Arial"/>
        </w:rPr>
        <w:t>So</w:t>
      </w:r>
      <w:proofErr w:type="gramEnd"/>
      <w:r>
        <w:rPr>
          <w:rFonts w:ascii="Arial" w:hAnsi="Arial"/>
        </w:rPr>
        <w:t xml:space="preserve"> some of the findings related to inclusion and exclusion in the climate movement were that, as I touched on before, the climate movement is predominantly a white movement, or that's the kind of dominant narrative, and therefore activists do feel that exclusion is widespread with little to no signs of improvement. Something I forgot to mention earlier is that these were </w:t>
      </w:r>
      <w:proofErr w:type="gramStart"/>
      <w:r>
        <w:rPr>
          <w:rFonts w:ascii="Arial" w:hAnsi="Arial"/>
        </w:rPr>
        <w:t>deidentified</w:t>
      </w:r>
      <w:proofErr w:type="gramEnd"/>
      <w:r>
        <w:rPr>
          <w:rFonts w:ascii="Arial" w:hAnsi="Arial"/>
        </w:rPr>
        <w:t xml:space="preserve"> case studies that I did so I'm going to use names that aren't the real names of the people I interviewed. Some of the other things that came out from the interviewing activists were that the movement needs to recognize the importance of lived experience, community led knowledge and leadership, and driving long term change in dominantly white climate spaces, leadership that understands the importance of diverse perspectives and really supports inclusivity and meaningful long term impact across the </w:t>
      </w:r>
      <w:proofErr w:type="spellStart"/>
      <w:r>
        <w:rPr>
          <w:rFonts w:ascii="Arial" w:hAnsi="Arial"/>
        </w:rPr>
        <w:t>board,.It</w:t>
      </w:r>
      <w:proofErr w:type="spellEnd"/>
      <w:r>
        <w:rPr>
          <w:rFonts w:ascii="Arial" w:hAnsi="Arial"/>
        </w:rPr>
        <w:t xml:space="preserve"> was felt that consultations are currently tokenistic, one off surface level.</w:t>
      </w:r>
    </w:p>
    <w:p w14:paraId="37D1A207" w14:textId="77777777" w:rsidR="00BB1B42" w:rsidRDefault="00BB1B42">
      <w:pPr>
        <w:spacing w:after="0"/>
      </w:pPr>
    </w:p>
    <w:p w14:paraId="0041CB2D" w14:textId="77777777" w:rsidR="00BB1B42" w:rsidRDefault="00000000">
      <w:pPr>
        <w:spacing w:after="0"/>
      </w:pPr>
      <w:r>
        <w:rPr>
          <w:rFonts w:ascii="Arial" w:hAnsi="Arial"/>
          <w:b/>
        </w:rPr>
        <w:t xml:space="preserve">Michelle Prasad  </w:t>
      </w:r>
    </w:p>
    <w:p w14:paraId="771C2EA6" w14:textId="77777777" w:rsidR="00BB1B42" w:rsidRDefault="00000000">
      <w:pPr>
        <w:spacing w:after="0"/>
      </w:pPr>
      <w:r>
        <w:rPr>
          <w:rFonts w:ascii="Arial" w:hAnsi="Arial"/>
        </w:rPr>
        <w:t xml:space="preserve">Some of the key things that stand out for me from those conversations were, Lee had shared that, you know, 90% of CALD people feel strongly about the climate </w:t>
      </w:r>
      <w:proofErr w:type="gramStart"/>
      <w:r>
        <w:rPr>
          <w:rFonts w:ascii="Arial" w:hAnsi="Arial"/>
        </w:rPr>
        <w:t>movement, but</w:t>
      </w:r>
      <w:proofErr w:type="gramEnd"/>
      <w:r>
        <w:rPr>
          <w:rFonts w:ascii="Arial" w:hAnsi="Arial"/>
        </w:rPr>
        <w:t xml:space="preserve"> lack a pathway into the movement. I know that Kylie, a First Nations activist, had shared that. That there isn't enough </w:t>
      </w:r>
      <w:proofErr w:type="gramStart"/>
      <w:r>
        <w:rPr>
          <w:rFonts w:ascii="Arial" w:hAnsi="Arial"/>
        </w:rPr>
        <w:t>representation</w:t>
      </w:r>
      <w:proofErr w:type="gramEnd"/>
      <w:r>
        <w:rPr>
          <w:rFonts w:ascii="Arial" w:hAnsi="Arial"/>
        </w:rPr>
        <w:t xml:space="preserve"> on panels and they're not getting invited, or they're getting </w:t>
      </w:r>
      <w:proofErr w:type="gramStart"/>
      <w:r>
        <w:rPr>
          <w:rFonts w:ascii="Arial" w:hAnsi="Arial"/>
        </w:rPr>
        <w:t>invited</w:t>
      </w:r>
      <w:proofErr w:type="gramEnd"/>
      <w:r>
        <w:rPr>
          <w:rFonts w:ascii="Arial" w:hAnsi="Arial"/>
        </w:rPr>
        <w:t xml:space="preserve"> last minute, you know, to attend different conferences. A lot of </w:t>
      </w:r>
      <w:proofErr w:type="gramStart"/>
      <w:r>
        <w:rPr>
          <w:rFonts w:ascii="Arial" w:hAnsi="Arial"/>
        </w:rPr>
        <w:t>the technical</w:t>
      </w:r>
      <w:proofErr w:type="gramEnd"/>
      <w:r>
        <w:rPr>
          <w:rFonts w:ascii="Arial" w:hAnsi="Arial"/>
        </w:rPr>
        <w:t xml:space="preserve"> language and </w:t>
      </w:r>
      <w:proofErr w:type="gramStart"/>
      <w:r>
        <w:rPr>
          <w:rFonts w:ascii="Arial" w:hAnsi="Arial"/>
        </w:rPr>
        <w:t>the climate</w:t>
      </w:r>
      <w:proofErr w:type="gramEnd"/>
      <w:r>
        <w:rPr>
          <w:rFonts w:ascii="Arial" w:hAnsi="Arial"/>
        </w:rPr>
        <w:t xml:space="preserve"> messaging often </w:t>
      </w:r>
      <w:proofErr w:type="gramStart"/>
      <w:r>
        <w:rPr>
          <w:rFonts w:ascii="Arial" w:hAnsi="Arial"/>
        </w:rPr>
        <w:t>alienates</w:t>
      </w:r>
      <w:proofErr w:type="gramEnd"/>
      <w:r>
        <w:rPr>
          <w:rFonts w:ascii="Arial" w:hAnsi="Arial"/>
        </w:rPr>
        <w:t xml:space="preserve"> a lot of these communities. And some of the things that really stood out to me were the ignorance of local nuance when thinking about different communities. Like someone had talked about the Chinese and Indian community, and that need for nuance when thinking about climate messaging and those kinds of things. We talked about the gas ban, and how that can often evoke fears rooted in past experiences of losing access to reliable power or hot water, and that kind of nuance is really lost without that lived experience, really guiding, guiding that.  I know when I was talking to Priya, she was talking about organizing, in the kind of rigidness in the way that maybe the climate movement views that and that in her experience of working in the climate movement, there are so many communities doing place based work already, and it's really about tapping into that existing work that's being done. And although it may not represent the exact </w:t>
      </w:r>
      <w:proofErr w:type="gramStart"/>
      <w:r>
        <w:rPr>
          <w:rFonts w:ascii="Arial" w:hAnsi="Arial"/>
        </w:rPr>
        <w:t>top down</w:t>
      </w:r>
      <w:proofErr w:type="gramEnd"/>
      <w:r>
        <w:rPr>
          <w:rFonts w:ascii="Arial" w:hAnsi="Arial"/>
        </w:rPr>
        <w:t xml:space="preserve"> approach, there's so much value in that work. </w:t>
      </w:r>
    </w:p>
    <w:p w14:paraId="0F368414" w14:textId="77777777" w:rsidR="00BB1B42" w:rsidRDefault="00BB1B42">
      <w:pPr>
        <w:spacing w:after="0"/>
      </w:pPr>
    </w:p>
    <w:p w14:paraId="3975B92D" w14:textId="77777777" w:rsidR="00BB1B42" w:rsidRDefault="00000000">
      <w:pPr>
        <w:spacing w:after="0"/>
      </w:pPr>
      <w:r>
        <w:rPr>
          <w:rFonts w:ascii="Arial" w:hAnsi="Arial"/>
          <w:b/>
        </w:rPr>
        <w:lastRenderedPageBreak/>
        <w:t xml:space="preserve">Michelle Prasad  </w:t>
      </w:r>
    </w:p>
    <w:p w14:paraId="744DB8E1" w14:textId="77777777" w:rsidR="00BB1B42" w:rsidRDefault="00000000">
      <w:pPr>
        <w:spacing w:after="0"/>
      </w:pPr>
      <w:r>
        <w:rPr>
          <w:rFonts w:ascii="Arial" w:hAnsi="Arial"/>
        </w:rPr>
        <w:t xml:space="preserve">There were discussions touching on the kind of rigidness of the climate movement. The First Nations activists particularly talked about the interconnectedness of climate change and climate justice. Things like, you know, broader issues with over-incarceration, lack of access to clean water, education, housing and security, deforestation. Like all these different elements really </w:t>
      </w:r>
      <w:proofErr w:type="gramStart"/>
      <w:r>
        <w:rPr>
          <w:rFonts w:ascii="Arial" w:hAnsi="Arial"/>
        </w:rPr>
        <w:t>making</w:t>
      </w:r>
      <w:proofErr w:type="gramEnd"/>
      <w:r>
        <w:rPr>
          <w:rFonts w:ascii="Arial" w:hAnsi="Arial"/>
        </w:rPr>
        <w:t xml:space="preserve"> up the climate movement, but climate change often isn't spoken about in that way, and we don't see programs that really respond to that multifaceted aspect. And I know Lee, who's a CALD activist, spoke about that messaging really needs to be multifaceted, particularly for migrant communities who are settling into a new country, educating their children, buying a home, things like that, that. They have different </w:t>
      </w:r>
      <w:proofErr w:type="gramStart"/>
      <w:r>
        <w:rPr>
          <w:rFonts w:ascii="Arial" w:hAnsi="Arial"/>
        </w:rPr>
        <w:t>kind</w:t>
      </w:r>
      <w:proofErr w:type="gramEnd"/>
      <w:r>
        <w:rPr>
          <w:rFonts w:ascii="Arial" w:hAnsi="Arial"/>
        </w:rPr>
        <w:t xml:space="preserve"> of realities that we need to kind of consider when it comes to approaching climate change messaging and inclusion within that space. </w:t>
      </w:r>
    </w:p>
    <w:p w14:paraId="64BA7F28" w14:textId="77777777" w:rsidR="00BB1B42" w:rsidRDefault="00BB1B42">
      <w:pPr>
        <w:spacing w:after="0"/>
      </w:pPr>
    </w:p>
    <w:p w14:paraId="61ACFF44" w14:textId="77777777" w:rsidR="00BB1B42" w:rsidRDefault="00000000">
      <w:pPr>
        <w:spacing w:after="0"/>
      </w:pPr>
      <w:r>
        <w:rPr>
          <w:rFonts w:ascii="Arial" w:hAnsi="Arial"/>
          <w:b/>
        </w:rPr>
        <w:t xml:space="preserve">Michelle Prasad  </w:t>
      </w:r>
    </w:p>
    <w:p w14:paraId="44C9B675" w14:textId="77777777" w:rsidR="00BB1B42" w:rsidRDefault="00000000">
      <w:pPr>
        <w:spacing w:after="0"/>
      </w:pPr>
      <w:r>
        <w:rPr>
          <w:rFonts w:ascii="Arial" w:hAnsi="Arial"/>
        </w:rPr>
        <w:t xml:space="preserve">And I know I'd mentioned earlier about inclusive </w:t>
      </w:r>
      <w:proofErr w:type="gramStart"/>
      <w:r>
        <w:rPr>
          <w:rFonts w:ascii="Arial" w:hAnsi="Arial"/>
        </w:rPr>
        <w:t>leadership,</w:t>
      </w:r>
      <w:proofErr w:type="gramEnd"/>
      <w:r>
        <w:rPr>
          <w:rFonts w:ascii="Arial" w:hAnsi="Arial"/>
        </w:rPr>
        <w:t xml:space="preserve"> Priya had a shared example where she was able to cut back on technical explanations and encourage open discussions and small groups around understanding power bills and energy initiatives. She had white leadership, but that she was willing to kind of give space to Priya and her lived experience, to pivot on that. Which goes to show that leadership really does make a difference when it comes to </w:t>
      </w:r>
      <w:proofErr w:type="gramStart"/>
      <w:r>
        <w:rPr>
          <w:rFonts w:ascii="Arial" w:hAnsi="Arial"/>
        </w:rPr>
        <w:t>the climate</w:t>
      </w:r>
      <w:proofErr w:type="gramEnd"/>
      <w:r>
        <w:rPr>
          <w:rFonts w:ascii="Arial" w:hAnsi="Arial"/>
        </w:rPr>
        <w:t xml:space="preserve"> movement and the ability to be inclusive. There </w:t>
      </w:r>
      <w:proofErr w:type="gramStart"/>
      <w:r>
        <w:rPr>
          <w:rFonts w:ascii="Arial" w:hAnsi="Arial"/>
        </w:rPr>
        <w:t>was</w:t>
      </w:r>
      <w:proofErr w:type="gramEnd"/>
      <w:r>
        <w:rPr>
          <w:rFonts w:ascii="Arial" w:hAnsi="Arial"/>
        </w:rPr>
        <w:t xml:space="preserve"> a lot of other things discussed, but I think it's </w:t>
      </w:r>
      <w:proofErr w:type="gramStart"/>
      <w:r>
        <w:rPr>
          <w:rFonts w:ascii="Arial" w:hAnsi="Arial"/>
        </w:rPr>
        <w:t>definitely worth</w:t>
      </w:r>
      <w:proofErr w:type="gramEnd"/>
      <w:r>
        <w:rPr>
          <w:rFonts w:ascii="Arial" w:hAnsi="Arial"/>
        </w:rPr>
        <w:t xml:space="preserve"> reading the case studies, because people had some </w:t>
      </w:r>
      <w:proofErr w:type="gramStart"/>
      <w:r>
        <w:rPr>
          <w:rFonts w:ascii="Arial" w:hAnsi="Arial"/>
        </w:rPr>
        <w:t>really amazing</w:t>
      </w:r>
      <w:proofErr w:type="gramEnd"/>
      <w:r>
        <w:rPr>
          <w:rFonts w:ascii="Arial" w:hAnsi="Arial"/>
        </w:rPr>
        <w:t xml:space="preserve"> things to say.</w:t>
      </w:r>
    </w:p>
    <w:p w14:paraId="09698FC8" w14:textId="77777777" w:rsidR="00BB1B42" w:rsidRDefault="00BB1B42">
      <w:pPr>
        <w:spacing w:after="0"/>
      </w:pPr>
    </w:p>
    <w:p w14:paraId="31BDA700" w14:textId="77777777" w:rsidR="00BB1B42" w:rsidRDefault="00000000">
      <w:pPr>
        <w:spacing w:after="0"/>
      </w:pPr>
      <w:r>
        <w:rPr>
          <w:rFonts w:ascii="Arial" w:hAnsi="Arial"/>
          <w:b/>
        </w:rPr>
        <w:t xml:space="preserve">Neha Madhok  </w:t>
      </w:r>
    </w:p>
    <w:p w14:paraId="53BC7F71" w14:textId="77777777" w:rsidR="00BB1B42" w:rsidRDefault="00000000">
      <w:pPr>
        <w:spacing w:after="0"/>
      </w:pPr>
      <w:r>
        <w:rPr>
          <w:rFonts w:ascii="Arial" w:hAnsi="Arial"/>
        </w:rPr>
        <w:t xml:space="preserve">Definitely. I love reading case studies, because you always get such a good insight into people's real experiences. And yeah, what you were saying really reminds me of some of what was brought up in the report that I wrote, Betraying White Supremacy, where people really talked about how in the climate world, if what you're talking about isn't specifically to do with emissions or stopping a coal mine or gas, then no one really wants to hear about it. And that like, particularly for people of color, particularly for migrants, so many of us, our communities back home, our communities overseas, are communities that have been impacted by colonization. For instance, specifically the South Asian community, like we have family all over the world, because the British sent people all over the world. We know people in Kenya, we know people in England. We know people in the UK, in the US, and they're all related somehow. And </w:t>
      </w:r>
      <w:proofErr w:type="gramStart"/>
      <w:r>
        <w:rPr>
          <w:rFonts w:ascii="Arial" w:hAnsi="Arial"/>
        </w:rPr>
        <w:t>so</w:t>
      </w:r>
      <w:proofErr w:type="gramEnd"/>
      <w:r>
        <w:rPr>
          <w:rFonts w:ascii="Arial" w:hAnsi="Arial"/>
        </w:rPr>
        <w:t xml:space="preserve"> when climate change impacts them... for example, if someone's family are from Bangladesh and the Bangladeshi floods are happening, or Pakistan and the floods are happening. Or, you know, like my family, they're experiencing 50 degree days in India. That's climate change. It's here. It's happening. And when you come to work or you go to your climate volunteer group and people are talking about the impacts of climate change, you feel a bit nuts if people don't seem to even know what's happening in your home community, let alone understand it. And </w:t>
      </w:r>
      <w:proofErr w:type="gramStart"/>
      <w:r>
        <w:rPr>
          <w:rFonts w:ascii="Arial" w:hAnsi="Arial"/>
        </w:rPr>
        <w:t>so</w:t>
      </w:r>
      <w:proofErr w:type="gramEnd"/>
      <w:r>
        <w:rPr>
          <w:rFonts w:ascii="Arial" w:hAnsi="Arial"/>
        </w:rPr>
        <w:t xml:space="preserve"> people find that really alienating, when they then go to be like, 'Oh yeah, my nanny or my auntie is being impacted by these floods, and here's how it's playing out', and people just can't even conceptualize it. And like climate is about people as much as it is about the planet. </w:t>
      </w:r>
      <w:proofErr w:type="gramStart"/>
      <w:r>
        <w:rPr>
          <w:rFonts w:ascii="Arial" w:hAnsi="Arial"/>
        </w:rPr>
        <w:t>Because</w:t>
      </w:r>
      <w:proofErr w:type="gramEnd"/>
      <w:r>
        <w:rPr>
          <w:rFonts w:ascii="Arial" w:hAnsi="Arial"/>
        </w:rPr>
        <w:t xml:space="preserve"> people, we come from the earth as well. We're part of this too. So often, especially in Australia, white climate activists love to focus on nature and </w:t>
      </w:r>
      <w:proofErr w:type="gramStart"/>
      <w:r>
        <w:rPr>
          <w:rFonts w:ascii="Arial" w:hAnsi="Arial"/>
        </w:rPr>
        <w:t>he</w:t>
      </w:r>
      <w:proofErr w:type="gramEnd"/>
      <w:r>
        <w:rPr>
          <w:rFonts w:ascii="Arial" w:hAnsi="Arial"/>
        </w:rPr>
        <w:t xml:space="preserve"> environment as if it's this separate thing that we're not part of. But ask any First Nations climate activist, and they will tell you that the connection to earth is why they are a climate activist. Connection to country is what drives them, and that for many of us, it is a feeling of responsibility</w:t>
      </w:r>
      <w:proofErr w:type="gramStart"/>
      <w:r>
        <w:rPr>
          <w:rFonts w:ascii="Arial" w:hAnsi="Arial"/>
        </w:rPr>
        <w:t>, actually, to</w:t>
      </w:r>
      <w:proofErr w:type="gramEnd"/>
      <w:r>
        <w:rPr>
          <w:rFonts w:ascii="Arial" w:hAnsi="Arial"/>
        </w:rPr>
        <w:t xml:space="preserve"> protect </w:t>
      </w:r>
      <w:r>
        <w:rPr>
          <w:rFonts w:ascii="Arial" w:hAnsi="Arial"/>
        </w:rPr>
        <w:lastRenderedPageBreak/>
        <w:t xml:space="preserve">this country that we're on and very lucky to be on, or it is a connection as well to a homeland that you similarly want to protect. Because you want to protect the people, the community, the animals, like everything that is part of that, not just about stopping emissions. And I think, like the response to Palestine, for instance, the October 7 attacks, really highlighted some of this where a lot of people of color, </w:t>
      </w:r>
      <w:proofErr w:type="gramStart"/>
      <w:r>
        <w:rPr>
          <w:rFonts w:ascii="Arial" w:hAnsi="Arial"/>
        </w:rPr>
        <w:t>First</w:t>
      </w:r>
      <w:proofErr w:type="gramEnd"/>
      <w:r>
        <w:rPr>
          <w:rFonts w:ascii="Arial" w:hAnsi="Arial"/>
        </w:rPr>
        <w:t xml:space="preserve"> people, felt that pain and wanted to see the response to that pain amongst their community. Because, like when you work in climate change, it's not just a day job that you rock up to nine to five. These are your </w:t>
      </w:r>
      <w:proofErr w:type="gramStart"/>
      <w:r>
        <w:rPr>
          <w:rFonts w:ascii="Arial" w:hAnsi="Arial"/>
        </w:rPr>
        <w:t>comrades,</w:t>
      </w:r>
      <w:proofErr w:type="gramEnd"/>
      <w:r>
        <w:rPr>
          <w:rFonts w:ascii="Arial" w:hAnsi="Arial"/>
        </w:rPr>
        <w:t xml:space="preserve"> these are the people that you are standing shoulder to shoulder </w:t>
      </w:r>
      <w:proofErr w:type="gramStart"/>
      <w:r>
        <w:rPr>
          <w:rFonts w:ascii="Arial" w:hAnsi="Arial"/>
        </w:rPr>
        <w:t>with in</w:t>
      </w:r>
      <w:proofErr w:type="gramEnd"/>
      <w:r>
        <w:rPr>
          <w:rFonts w:ascii="Arial" w:hAnsi="Arial"/>
        </w:rPr>
        <w:t xml:space="preserve"> the fight against extractive capitalism and the extractive practices that have led us to this situation. And </w:t>
      </w:r>
      <w:proofErr w:type="gramStart"/>
      <w:r>
        <w:rPr>
          <w:rFonts w:ascii="Arial" w:hAnsi="Arial"/>
        </w:rPr>
        <w:t>so</w:t>
      </w:r>
      <w:proofErr w:type="gramEnd"/>
      <w:r>
        <w:rPr>
          <w:rFonts w:ascii="Arial" w:hAnsi="Arial"/>
        </w:rPr>
        <w:t xml:space="preserve"> you want to feel that solidarity, because you're also doing that. You're showing up in </w:t>
      </w:r>
      <w:proofErr w:type="gramStart"/>
      <w:r>
        <w:rPr>
          <w:rFonts w:ascii="Arial" w:hAnsi="Arial"/>
        </w:rPr>
        <w:t>solidarity with</w:t>
      </w:r>
      <w:proofErr w:type="gramEnd"/>
      <w:r>
        <w:rPr>
          <w:rFonts w:ascii="Arial" w:hAnsi="Arial"/>
        </w:rPr>
        <w:t xml:space="preserve"> </w:t>
      </w:r>
      <w:proofErr w:type="spellStart"/>
      <w:r>
        <w:rPr>
          <w:rFonts w:ascii="Arial" w:hAnsi="Arial"/>
        </w:rPr>
        <w:t>with</w:t>
      </w:r>
      <w:proofErr w:type="spellEnd"/>
      <w:r>
        <w:rPr>
          <w:rFonts w:ascii="Arial" w:hAnsi="Arial"/>
        </w:rPr>
        <w:t xml:space="preserve"> your mates, with your comrades. </w:t>
      </w:r>
      <w:proofErr w:type="gramStart"/>
      <w:r>
        <w:rPr>
          <w:rFonts w:ascii="Arial" w:hAnsi="Arial"/>
        </w:rPr>
        <w:t>So</w:t>
      </w:r>
      <w:proofErr w:type="gramEnd"/>
      <w:r>
        <w:rPr>
          <w:rFonts w:ascii="Arial" w:hAnsi="Arial"/>
        </w:rPr>
        <w:t xml:space="preserve"> you want to feel that back as well, and when you don't, it's </w:t>
      </w:r>
      <w:proofErr w:type="gramStart"/>
      <w:r>
        <w:rPr>
          <w:rFonts w:ascii="Arial" w:hAnsi="Arial"/>
        </w:rPr>
        <w:t>really hurtful</w:t>
      </w:r>
      <w:proofErr w:type="gramEnd"/>
      <w:r>
        <w:rPr>
          <w:rFonts w:ascii="Arial" w:hAnsi="Arial"/>
        </w:rPr>
        <w:t xml:space="preserve">. And I think that was something that really came up in this research, the way that it's not just about feeling left out or anything, it's </w:t>
      </w:r>
      <w:proofErr w:type="gramStart"/>
      <w:r>
        <w:rPr>
          <w:rFonts w:ascii="Arial" w:hAnsi="Arial"/>
        </w:rPr>
        <w:t>actually just</w:t>
      </w:r>
      <w:proofErr w:type="gramEnd"/>
      <w:r>
        <w:rPr>
          <w:rFonts w:ascii="Arial" w:hAnsi="Arial"/>
        </w:rPr>
        <w:t xml:space="preserve"> </w:t>
      </w:r>
      <w:proofErr w:type="gramStart"/>
      <w:r>
        <w:rPr>
          <w:rFonts w:ascii="Arial" w:hAnsi="Arial"/>
        </w:rPr>
        <w:t>really hurtful</w:t>
      </w:r>
      <w:proofErr w:type="gramEnd"/>
      <w:r>
        <w:rPr>
          <w:rFonts w:ascii="Arial" w:hAnsi="Arial"/>
        </w:rPr>
        <w:t xml:space="preserve">. And maybe even when we're able to think about it at that </w:t>
      </w:r>
      <w:proofErr w:type="gramStart"/>
      <w:r>
        <w:rPr>
          <w:rFonts w:ascii="Arial" w:hAnsi="Arial"/>
        </w:rPr>
        <w:t>really human</w:t>
      </w:r>
      <w:proofErr w:type="gramEnd"/>
      <w:r>
        <w:rPr>
          <w:rFonts w:ascii="Arial" w:hAnsi="Arial"/>
        </w:rPr>
        <w:t xml:space="preserve"> level, maybe that's a way that we can start to address it.</w:t>
      </w:r>
    </w:p>
    <w:p w14:paraId="01720718" w14:textId="77777777" w:rsidR="00BB1B42" w:rsidRDefault="00BB1B42">
      <w:pPr>
        <w:spacing w:after="0"/>
      </w:pPr>
    </w:p>
    <w:p w14:paraId="0E86CC8F" w14:textId="77777777" w:rsidR="00BB1B42" w:rsidRDefault="00000000">
      <w:pPr>
        <w:spacing w:after="0"/>
      </w:pPr>
      <w:r>
        <w:rPr>
          <w:rFonts w:ascii="Arial" w:hAnsi="Arial"/>
          <w:b/>
        </w:rPr>
        <w:t xml:space="preserve">Neha Madhok  </w:t>
      </w:r>
    </w:p>
    <w:p w14:paraId="64623D33" w14:textId="77777777" w:rsidR="00BB1B42" w:rsidRDefault="00000000">
      <w:pPr>
        <w:spacing w:after="0"/>
      </w:pPr>
      <w:r>
        <w:rPr>
          <w:rFonts w:ascii="Arial" w:hAnsi="Arial"/>
        </w:rPr>
        <w:t xml:space="preserve"> I think that's </w:t>
      </w:r>
      <w:proofErr w:type="gramStart"/>
      <w:r>
        <w:rPr>
          <w:rFonts w:ascii="Arial" w:hAnsi="Arial"/>
        </w:rPr>
        <w:t>actually a</w:t>
      </w:r>
      <w:proofErr w:type="gramEnd"/>
      <w:r>
        <w:rPr>
          <w:rFonts w:ascii="Arial" w:hAnsi="Arial"/>
        </w:rPr>
        <w:t xml:space="preserve"> </w:t>
      </w:r>
      <w:proofErr w:type="gramStart"/>
      <w:r>
        <w:rPr>
          <w:rFonts w:ascii="Arial" w:hAnsi="Arial"/>
        </w:rPr>
        <w:t>really great</w:t>
      </w:r>
      <w:proofErr w:type="gramEnd"/>
      <w:r>
        <w:rPr>
          <w:rFonts w:ascii="Arial" w:hAnsi="Arial"/>
        </w:rPr>
        <w:t xml:space="preserve"> segue. I'd love to ask you another question, which is that I found it </w:t>
      </w:r>
      <w:proofErr w:type="gramStart"/>
      <w:r>
        <w:rPr>
          <w:rFonts w:ascii="Arial" w:hAnsi="Arial"/>
        </w:rPr>
        <w:t>really interesting</w:t>
      </w:r>
      <w:proofErr w:type="gramEnd"/>
      <w:r>
        <w:rPr>
          <w:rFonts w:ascii="Arial" w:hAnsi="Arial"/>
        </w:rPr>
        <w:t xml:space="preserve">, how you describe that connection between </w:t>
      </w:r>
      <w:proofErr w:type="spellStart"/>
      <w:r>
        <w:rPr>
          <w:rFonts w:ascii="Arial" w:hAnsi="Arial"/>
        </w:rPr>
        <w:t>well being</w:t>
      </w:r>
      <w:proofErr w:type="spellEnd"/>
      <w:r>
        <w:rPr>
          <w:rFonts w:ascii="Arial" w:hAnsi="Arial"/>
        </w:rPr>
        <w:t xml:space="preserve"> and climate justice, where </w:t>
      </w:r>
      <w:proofErr w:type="spellStart"/>
      <w:r>
        <w:rPr>
          <w:rFonts w:ascii="Arial" w:hAnsi="Arial"/>
        </w:rPr>
        <w:t>well being</w:t>
      </w:r>
      <w:proofErr w:type="spellEnd"/>
      <w:r>
        <w:rPr>
          <w:rFonts w:ascii="Arial" w:hAnsi="Arial"/>
        </w:rPr>
        <w:t xml:space="preserve"> has often been identified with individualistic </w:t>
      </w:r>
      <w:proofErr w:type="spellStart"/>
      <w:r>
        <w:rPr>
          <w:rFonts w:ascii="Arial" w:hAnsi="Arial"/>
        </w:rPr>
        <w:t>self care</w:t>
      </w:r>
      <w:proofErr w:type="spellEnd"/>
      <w:r>
        <w:rPr>
          <w:rFonts w:ascii="Arial" w:hAnsi="Arial"/>
        </w:rPr>
        <w:t>. But how do you see it differently for First Nations people and CALD activists in communities?</w:t>
      </w:r>
    </w:p>
    <w:p w14:paraId="27D2BC29" w14:textId="77777777" w:rsidR="00BB1B42" w:rsidRDefault="00BB1B42">
      <w:pPr>
        <w:spacing w:after="0"/>
      </w:pPr>
    </w:p>
    <w:p w14:paraId="5A893EF8" w14:textId="77777777" w:rsidR="00BB1B42" w:rsidRDefault="00000000">
      <w:pPr>
        <w:spacing w:after="0"/>
      </w:pPr>
      <w:r>
        <w:rPr>
          <w:rFonts w:ascii="Arial" w:hAnsi="Arial"/>
          <w:b/>
        </w:rPr>
        <w:t xml:space="preserve">Michelle Prasad  </w:t>
      </w:r>
    </w:p>
    <w:p w14:paraId="5E419445" w14:textId="77777777" w:rsidR="00BB1B42" w:rsidRDefault="00000000">
      <w:pPr>
        <w:spacing w:after="0"/>
      </w:pPr>
      <w:r>
        <w:rPr>
          <w:rFonts w:ascii="Arial" w:hAnsi="Arial"/>
        </w:rPr>
        <w:t xml:space="preserve">Yeah, thanks so much, Neha, and totally agree with what you said there. It's a great </w:t>
      </w:r>
      <w:proofErr w:type="gramStart"/>
      <w:r>
        <w:rPr>
          <w:rFonts w:ascii="Arial" w:hAnsi="Arial"/>
        </w:rPr>
        <w:t>segue</w:t>
      </w:r>
      <w:proofErr w:type="gramEnd"/>
      <w:r>
        <w:rPr>
          <w:rFonts w:ascii="Arial" w:hAnsi="Arial"/>
        </w:rPr>
        <w:t xml:space="preserve"> into what was shared. It's interesting, but obviously no surprise that there was a lot that came out, particularly for First Nations activists around </w:t>
      </w:r>
      <w:proofErr w:type="spellStart"/>
      <w:r>
        <w:rPr>
          <w:rFonts w:ascii="Arial" w:hAnsi="Arial"/>
        </w:rPr>
        <w:t>well being</w:t>
      </w:r>
      <w:proofErr w:type="spellEnd"/>
      <w:r>
        <w:rPr>
          <w:rFonts w:ascii="Arial" w:hAnsi="Arial"/>
        </w:rPr>
        <w:t xml:space="preserve">, and the kind of the over burdening aspect of just the bad news, the constant discrimination. I think Mia said this </w:t>
      </w:r>
      <w:proofErr w:type="gramStart"/>
      <w:r>
        <w:rPr>
          <w:rFonts w:ascii="Arial" w:hAnsi="Arial"/>
        </w:rPr>
        <w:t>really well</w:t>
      </w:r>
      <w:proofErr w:type="gramEnd"/>
      <w:r>
        <w:rPr>
          <w:rFonts w:ascii="Arial" w:hAnsi="Arial"/>
        </w:rPr>
        <w:t xml:space="preserve"> when she said it's emotionally, physically, spiritually exhausting, and a lot of that has to do with the kind of relentless bad news, from the destruction of sacred sites to staggering statistics of violence against her people. And again, reflecting on what I shared earlier about that interconnectedness of climate justice and climate change with over incarceration and housing and lack of access to education and food and </w:t>
      </w:r>
      <w:proofErr w:type="gramStart"/>
      <w:r>
        <w:rPr>
          <w:rFonts w:ascii="Arial" w:hAnsi="Arial"/>
        </w:rPr>
        <w:t>all of</w:t>
      </w:r>
      <w:proofErr w:type="gramEnd"/>
      <w:r>
        <w:rPr>
          <w:rFonts w:ascii="Arial" w:hAnsi="Arial"/>
        </w:rPr>
        <w:t xml:space="preserve"> those things. I think across the board, all the climate activists I spoke to felt burnt out, with </w:t>
      </w:r>
      <w:proofErr w:type="gramStart"/>
      <w:r>
        <w:rPr>
          <w:rFonts w:ascii="Arial" w:hAnsi="Arial"/>
        </w:rPr>
        <w:t>really high</w:t>
      </w:r>
      <w:proofErr w:type="gramEnd"/>
      <w:r>
        <w:rPr>
          <w:rFonts w:ascii="Arial" w:hAnsi="Arial"/>
        </w:rPr>
        <w:t xml:space="preserve"> workloads. A lot of this work, often, is driven by volunteers, people not getting paid. </w:t>
      </w:r>
      <w:proofErr w:type="gramStart"/>
      <w:r>
        <w:rPr>
          <w:rFonts w:ascii="Arial" w:hAnsi="Arial"/>
        </w:rPr>
        <w:t>A lot</w:t>
      </w:r>
      <w:proofErr w:type="gramEnd"/>
      <w:r>
        <w:rPr>
          <w:rFonts w:ascii="Arial" w:hAnsi="Arial"/>
        </w:rPr>
        <w:t xml:space="preserve"> of work to do plus this constant government </w:t>
      </w:r>
      <w:proofErr w:type="gramStart"/>
      <w:r>
        <w:rPr>
          <w:rFonts w:ascii="Arial" w:hAnsi="Arial"/>
        </w:rPr>
        <w:t>not</w:t>
      </w:r>
      <w:proofErr w:type="gramEnd"/>
      <w:r>
        <w:rPr>
          <w:rFonts w:ascii="Arial" w:hAnsi="Arial"/>
        </w:rPr>
        <w:t xml:space="preserve"> kind of believing that climate change even exists. I mean, when you're up against something like that, that is a lot to deal with. I think on top of that, particularly for First Nations activists, they talked a lot about the kind of cultural load and having responsibilities outside of the climate work, although that isn't how they've kind of phrased it. Having families and having, you know, other </w:t>
      </w:r>
      <w:proofErr w:type="gramStart"/>
      <w:r>
        <w:rPr>
          <w:rFonts w:ascii="Arial" w:hAnsi="Arial"/>
        </w:rPr>
        <w:t>kind</w:t>
      </w:r>
      <w:proofErr w:type="gramEnd"/>
      <w:r>
        <w:rPr>
          <w:rFonts w:ascii="Arial" w:hAnsi="Arial"/>
        </w:rPr>
        <w:t xml:space="preserve"> of considerations with the work, but being approached by white orgs without the consideration of the kind of things that are going on for them outside of needing to get a report back, or whatever it is. And that lack of consideration, or understanding for that, adds to that load and that kind of burnout. </w:t>
      </w:r>
    </w:p>
    <w:p w14:paraId="14E215A7" w14:textId="77777777" w:rsidR="00BB1B42" w:rsidRDefault="00BB1B42">
      <w:pPr>
        <w:spacing w:after="0"/>
      </w:pPr>
    </w:p>
    <w:p w14:paraId="40656170" w14:textId="77777777" w:rsidR="00BB1B42" w:rsidRDefault="00000000">
      <w:pPr>
        <w:spacing w:after="0"/>
      </w:pPr>
      <w:r>
        <w:rPr>
          <w:rFonts w:ascii="Arial" w:hAnsi="Arial"/>
          <w:b/>
        </w:rPr>
        <w:t xml:space="preserve">Michelle Prasad  </w:t>
      </w:r>
    </w:p>
    <w:p w14:paraId="0C57E141" w14:textId="77777777" w:rsidR="00BB1B42" w:rsidRDefault="00000000">
      <w:pPr>
        <w:spacing w:after="0"/>
      </w:pPr>
      <w:r>
        <w:rPr>
          <w:rFonts w:ascii="Arial" w:hAnsi="Arial"/>
        </w:rPr>
        <w:t xml:space="preserve">Another thing I think was </w:t>
      </w:r>
      <w:proofErr w:type="gramStart"/>
      <w:r>
        <w:rPr>
          <w:rFonts w:ascii="Arial" w:hAnsi="Arial"/>
        </w:rPr>
        <w:t>really interesting</w:t>
      </w:r>
      <w:proofErr w:type="gramEnd"/>
      <w:r>
        <w:rPr>
          <w:rFonts w:ascii="Arial" w:hAnsi="Arial"/>
        </w:rPr>
        <w:t xml:space="preserve">, was that Kylie had spoken about the funding landscape and that colonial capitalist approach to funding, where they're writing endless reports for scraps of funding. There needs to be a real rethink into the way that we do funding. Kylie talks about handing the money over. We know what's wrong. We know how to fix it. We can report back on how we've used that if </w:t>
      </w:r>
      <w:r>
        <w:rPr>
          <w:rFonts w:ascii="Arial" w:hAnsi="Arial"/>
        </w:rPr>
        <w:lastRenderedPageBreak/>
        <w:t xml:space="preserve">that's necessary. But the way that it works, and the kind of energy it takes to keep having to explain everything just to get scraps of funding or not to get any funding at all, it's just not a good system at all. </w:t>
      </w:r>
    </w:p>
    <w:p w14:paraId="22692CBE" w14:textId="77777777" w:rsidR="00BB1B42" w:rsidRDefault="00BB1B42">
      <w:pPr>
        <w:spacing w:after="0"/>
      </w:pPr>
    </w:p>
    <w:p w14:paraId="37E63C5B" w14:textId="77777777" w:rsidR="00BB1B42" w:rsidRDefault="00000000">
      <w:pPr>
        <w:spacing w:after="0"/>
      </w:pPr>
      <w:r>
        <w:rPr>
          <w:rFonts w:ascii="Arial" w:hAnsi="Arial"/>
          <w:b/>
        </w:rPr>
        <w:t xml:space="preserve">Michelle Prasad  </w:t>
      </w:r>
    </w:p>
    <w:p w14:paraId="16A645E7" w14:textId="77777777" w:rsidR="00BB1B42" w:rsidRDefault="00000000">
      <w:pPr>
        <w:spacing w:after="0"/>
      </w:pPr>
      <w:r>
        <w:rPr>
          <w:rFonts w:ascii="Arial" w:hAnsi="Arial"/>
        </w:rPr>
        <w:t xml:space="preserve">Something else that First Nations activists talked about was the need for mob only spaces and, you know, allowing people to be able to kind of stop code switching and demask. Also consulting with First Nations people on what safe spaces look like. Because I think there is a feeling there that when you're walking into a white </w:t>
      </w:r>
      <w:proofErr w:type="gramStart"/>
      <w:r>
        <w:rPr>
          <w:rFonts w:ascii="Arial" w:hAnsi="Arial"/>
        </w:rPr>
        <w:t>space, that</w:t>
      </w:r>
      <w:proofErr w:type="gramEnd"/>
      <w:r>
        <w:rPr>
          <w:rFonts w:ascii="Arial" w:hAnsi="Arial"/>
        </w:rPr>
        <w:t xml:space="preserve"> you don't know what you're going to be walking into, and how traumatizing it could be. And I think everyone expressed experiences of walking into rooms where they </w:t>
      </w:r>
      <w:proofErr w:type="gramStart"/>
      <w:r>
        <w:rPr>
          <w:rFonts w:ascii="Arial" w:hAnsi="Arial"/>
        </w:rPr>
        <w:t>experience</w:t>
      </w:r>
      <w:proofErr w:type="gramEnd"/>
      <w:r>
        <w:rPr>
          <w:rFonts w:ascii="Arial" w:hAnsi="Arial"/>
        </w:rPr>
        <w:t xml:space="preserve"> discrimination and their knowledge wasn't appreciated, or it's only appreciated in certain forms and not in others. I know that Priya, one of the CALD activists that I interviewed, talked about this appreciation for Indian clothing, for example, and that being an appropriate expression of culture, but perhaps not climate knowledge or lived experience related to community organizing or things like that. So yeah, a lot of </w:t>
      </w:r>
      <w:proofErr w:type="gramStart"/>
      <w:r>
        <w:rPr>
          <w:rFonts w:ascii="Arial" w:hAnsi="Arial"/>
        </w:rPr>
        <w:t>that ties</w:t>
      </w:r>
      <w:proofErr w:type="gramEnd"/>
      <w:r>
        <w:rPr>
          <w:rFonts w:ascii="Arial" w:hAnsi="Arial"/>
        </w:rPr>
        <w:t xml:space="preserve"> into the wellbeing aspect of things. </w:t>
      </w:r>
      <w:proofErr w:type="gramStart"/>
      <w:r>
        <w:rPr>
          <w:rFonts w:ascii="Arial" w:hAnsi="Arial"/>
        </w:rPr>
        <w:t>And  the</w:t>
      </w:r>
      <w:proofErr w:type="gramEnd"/>
      <w:r>
        <w:rPr>
          <w:rFonts w:ascii="Arial" w:hAnsi="Arial"/>
        </w:rPr>
        <w:t xml:space="preserve"> workload, as I touched on. It's just a lot of different issues. But I think what is really important about the fact that this research was done, I think it's really important that people do read this and try to think about ways to lower that load for </w:t>
      </w:r>
      <w:proofErr w:type="spellStart"/>
      <w:r>
        <w:rPr>
          <w:rFonts w:ascii="Arial" w:hAnsi="Arial"/>
        </w:rPr>
        <w:t>for</w:t>
      </w:r>
      <w:proofErr w:type="spellEnd"/>
      <w:r>
        <w:rPr>
          <w:rFonts w:ascii="Arial" w:hAnsi="Arial"/>
        </w:rPr>
        <w:t xml:space="preserve"> people doing this work, because they've identified some amazing solutions to bridging that gap for them, including reading resources before coming to people instead of asking basic questions about different things. </w:t>
      </w:r>
      <w:proofErr w:type="gramStart"/>
      <w:r>
        <w:rPr>
          <w:rFonts w:ascii="Arial" w:hAnsi="Arial"/>
        </w:rPr>
        <w:t>And also</w:t>
      </w:r>
      <w:proofErr w:type="gramEnd"/>
      <w:r>
        <w:rPr>
          <w:rFonts w:ascii="Arial" w:hAnsi="Arial"/>
        </w:rPr>
        <w:t xml:space="preserve"> sharing the load with First Nations activists, for example, and doing administrative work if they need it, because they are carrying such a big, big amount of work already. So yeah, those were some of the things that came out of that.</w:t>
      </w:r>
    </w:p>
    <w:p w14:paraId="03D47667" w14:textId="77777777" w:rsidR="00BB1B42" w:rsidRDefault="00BB1B42">
      <w:pPr>
        <w:spacing w:after="0"/>
      </w:pPr>
    </w:p>
    <w:p w14:paraId="08CF0BD6" w14:textId="77777777" w:rsidR="00BB1B42" w:rsidRDefault="00000000">
      <w:pPr>
        <w:spacing w:after="0"/>
      </w:pPr>
      <w:r>
        <w:rPr>
          <w:rFonts w:ascii="Arial" w:hAnsi="Arial"/>
          <w:b/>
        </w:rPr>
        <w:t xml:space="preserve">Neha Madhok  </w:t>
      </w:r>
    </w:p>
    <w:p w14:paraId="0A05CFFC" w14:textId="77777777" w:rsidR="00BB1B42" w:rsidRDefault="00000000">
      <w:pPr>
        <w:spacing w:after="0"/>
      </w:pPr>
      <w:r>
        <w:rPr>
          <w:rFonts w:ascii="Arial" w:hAnsi="Arial"/>
        </w:rPr>
        <w:t xml:space="preserve">Thanks for sharing that. I think what I'm really hearing as well is a lot of aspects of </w:t>
      </w:r>
      <w:proofErr w:type="spellStart"/>
      <w:r>
        <w:rPr>
          <w:rFonts w:ascii="Arial" w:hAnsi="Arial"/>
        </w:rPr>
        <w:t>of</w:t>
      </w:r>
      <w:proofErr w:type="spellEnd"/>
      <w:r>
        <w:rPr>
          <w:rFonts w:ascii="Arial" w:hAnsi="Arial"/>
        </w:rPr>
        <w:t xml:space="preserve"> white supremacy culture, and that's also something that I looked at in my research. And I went back to </w:t>
      </w:r>
      <w:proofErr w:type="gramStart"/>
      <w:r>
        <w:rPr>
          <w:rFonts w:ascii="Arial" w:hAnsi="Arial"/>
        </w:rPr>
        <w:t>the work</w:t>
      </w:r>
      <w:proofErr w:type="gramEnd"/>
      <w:r>
        <w:rPr>
          <w:rFonts w:ascii="Arial" w:hAnsi="Arial"/>
        </w:rPr>
        <w:t xml:space="preserve"> that Tema Okun has </w:t>
      </w:r>
      <w:proofErr w:type="gramStart"/>
      <w:r>
        <w:rPr>
          <w:rFonts w:ascii="Arial" w:hAnsi="Arial"/>
        </w:rPr>
        <w:t>done, and</w:t>
      </w:r>
      <w:proofErr w:type="gramEnd"/>
      <w:r>
        <w:rPr>
          <w:rFonts w:ascii="Arial" w:hAnsi="Arial"/>
        </w:rPr>
        <w:t xml:space="preserve"> would highly recommend anyone else look up their work as well. It's called White Supremacy Culture. It's a website, very easily available online, but it's so clear how urgency, perfectionism and individualism, which are three tenets of white supremacy culture, really play out in the climate movement. Like I was saying to someone just the other day, that it's not actually urgent unless there </w:t>
      </w:r>
      <w:proofErr w:type="gramStart"/>
      <w:r>
        <w:rPr>
          <w:rFonts w:ascii="Arial" w:hAnsi="Arial"/>
        </w:rPr>
        <w:t>are</w:t>
      </w:r>
      <w:proofErr w:type="gramEnd"/>
      <w:r>
        <w:rPr>
          <w:rFonts w:ascii="Arial" w:hAnsi="Arial"/>
        </w:rPr>
        <w:t xml:space="preserve"> a group of activists who are about to be run over by a bulldozer right now. Who are, you know, locked onto something, or there is a </w:t>
      </w:r>
      <w:proofErr w:type="gramStart"/>
      <w:r>
        <w:rPr>
          <w:rFonts w:ascii="Arial" w:hAnsi="Arial"/>
        </w:rPr>
        <w:t>really problematic</w:t>
      </w:r>
      <w:proofErr w:type="gramEnd"/>
      <w:r>
        <w:rPr>
          <w:rFonts w:ascii="Arial" w:hAnsi="Arial"/>
        </w:rPr>
        <w:t xml:space="preserve"> bill that's </w:t>
      </w:r>
      <w:proofErr w:type="gramStart"/>
      <w:r>
        <w:rPr>
          <w:rFonts w:ascii="Arial" w:hAnsi="Arial"/>
        </w:rPr>
        <w:t>come</w:t>
      </w:r>
      <w:proofErr w:type="gramEnd"/>
      <w:r>
        <w:rPr>
          <w:rFonts w:ascii="Arial" w:hAnsi="Arial"/>
        </w:rPr>
        <w:t xml:space="preserve"> into Parliament tomorrow that's urgent. But </w:t>
      </w:r>
      <w:proofErr w:type="gramStart"/>
      <w:r>
        <w:rPr>
          <w:rFonts w:ascii="Arial" w:hAnsi="Arial"/>
        </w:rPr>
        <w:t>made up</w:t>
      </w:r>
      <w:proofErr w:type="gramEnd"/>
      <w:r>
        <w:rPr>
          <w:rFonts w:ascii="Arial" w:hAnsi="Arial"/>
        </w:rPr>
        <w:t xml:space="preserve"> urgency, we don't need to do that to ourselves. This is already very hard work, and so how can we both be kind to ourselves, but also win? And I think that doing the two is </w:t>
      </w:r>
      <w:proofErr w:type="gramStart"/>
      <w:r>
        <w:rPr>
          <w:rFonts w:ascii="Arial" w:hAnsi="Arial"/>
        </w:rPr>
        <w:t>really possible</w:t>
      </w:r>
      <w:proofErr w:type="gramEnd"/>
      <w:r>
        <w:rPr>
          <w:rFonts w:ascii="Arial" w:hAnsi="Arial"/>
        </w:rPr>
        <w:t>.</w:t>
      </w:r>
    </w:p>
    <w:p w14:paraId="1C08B5B7" w14:textId="77777777" w:rsidR="00BB1B42" w:rsidRDefault="00BB1B42">
      <w:pPr>
        <w:spacing w:after="0"/>
      </w:pPr>
    </w:p>
    <w:p w14:paraId="152FE5AE" w14:textId="77777777" w:rsidR="00BB1B42" w:rsidRDefault="00000000">
      <w:pPr>
        <w:spacing w:after="0"/>
      </w:pPr>
      <w:r>
        <w:rPr>
          <w:rFonts w:ascii="Arial" w:hAnsi="Arial"/>
          <w:b/>
        </w:rPr>
        <w:t xml:space="preserve">Michelle Prasad  </w:t>
      </w:r>
    </w:p>
    <w:p w14:paraId="698B0087" w14:textId="77777777" w:rsidR="00BB1B42" w:rsidRDefault="00000000">
      <w:pPr>
        <w:spacing w:after="0"/>
      </w:pPr>
      <w:r>
        <w:rPr>
          <w:rFonts w:ascii="Arial" w:hAnsi="Arial"/>
        </w:rPr>
        <w:t xml:space="preserve">Yeah, amazing. So true. I know in your report, you criticize the Not </w:t>
      </w:r>
      <w:proofErr w:type="gramStart"/>
      <w:r>
        <w:rPr>
          <w:rFonts w:ascii="Arial" w:hAnsi="Arial"/>
        </w:rPr>
        <w:t>For</w:t>
      </w:r>
      <w:proofErr w:type="gramEnd"/>
      <w:r>
        <w:rPr>
          <w:rFonts w:ascii="Arial" w:hAnsi="Arial"/>
        </w:rPr>
        <w:t xml:space="preserve"> Profit Industrial Complex, and you say that the climate movement needs First people and communities of color much more than radicalized people need ENGOs. Can you talk more about that?</w:t>
      </w:r>
    </w:p>
    <w:p w14:paraId="14A01D5A" w14:textId="77777777" w:rsidR="00BB1B42" w:rsidRDefault="00BB1B42">
      <w:pPr>
        <w:spacing w:after="0"/>
      </w:pPr>
    </w:p>
    <w:p w14:paraId="5D92C528" w14:textId="77777777" w:rsidR="00BB1B42" w:rsidRDefault="00000000">
      <w:pPr>
        <w:spacing w:after="0"/>
      </w:pPr>
      <w:r>
        <w:rPr>
          <w:rFonts w:ascii="Arial" w:hAnsi="Arial"/>
          <w:b/>
        </w:rPr>
        <w:t xml:space="preserve">Neha Madhok  </w:t>
      </w:r>
    </w:p>
    <w:p w14:paraId="62A289F6" w14:textId="77777777" w:rsidR="00BB1B42" w:rsidRDefault="00000000">
      <w:pPr>
        <w:spacing w:after="0"/>
      </w:pPr>
      <w:r>
        <w:rPr>
          <w:rFonts w:ascii="Arial" w:hAnsi="Arial"/>
        </w:rPr>
        <w:t xml:space="preserve">Yeah, so what I really try and do in this report is to give people a bit of a provocation. You know, I'm assuming that the people reading this are probably white people in the climate movement, but also anybody else as well in the climate movement. And what I really want them to do and think about is the </w:t>
      </w:r>
      <w:r>
        <w:rPr>
          <w:rFonts w:ascii="Arial" w:hAnsi="Arial"/>
        </w:rPr>
        <w:lastRenderedPageBreak/>
        <w:t xml:space="preserve">fact that we are in the critical decade right now. We're in the critical decade for climate action. We know that whatever happens over the next four to five years is going to be so important for emissions and where our climate ends up in terms of warming. </w:t>
      </w:r>
      <w:proofErr w:type="gramStart"/>
      <w:r>
        <w:rPr>
          <w:rFonts w:ascii="Arial" w:hAnsi="Arial"/>
        </w:rPr>
        <w:t>So</w:t>
      </w:r>
      <w:proofErr w:type="gramEnd"/>
      <w:r>
        <w:rPr>
          <w:rFonts w:ascii="Arial" w:hAnsi="Arial"/>
        </w:rPr>
        <w:t xml:space="preserve"> when we look at this, and then we look at just the sheer amount of money that exists in the Australian climate space, let alone in the US and Europe, compared to other nonprofits, compared to other social movements. Thinking about, for instance, when I was running a racial justice organization, Democracy </w:t>
      </w:r>
      <w:proofErr w:type="gramStart"/>
      <w:r>
        <w:rPr>
          <w:rFonts w:ascii="Arial" w:hAnsi="Arial"/>
        </w:rPr>
        <w:t>In</w:t>
      </w:r>
      <w:proofErr w:type="gramEnd"/>
      <w:r>
        <w:rPr>
          <w:rFonts w:ascii="Arial" w:hAnsi="Arial"/>
        </w:rPr>
        <w:t xml:space="preserve"> </w:t>
      </w:r>
      <w:proofErr w:type="spellStart"/>
      <w:r>
        <w:rPr>
          <w:rFonts w:ascii="Arial" w:hAnsi="Arial"/>
        </w:rPr>
        <w:t>Colour</w:t>
      </w:r>
      <w:proofErr w:type="spellEnd"/>
      <w:r>
        <w:rPr>
          <w:rFonts w:ascii="Arial" w:hAnsi="Arial"/>
        </w:rPr>
        <w:t xml:space="preserve">, there is no funding in Australia that is set aside for anti-racism work, not a single foundation, not a single granting body has that money put aside for that work. Where it is put aside, it's for First </w:t>
      </w:r>
      <w:proofErr w:type="gramStart"/>
      <w:r>
        <w:rPr>
          <w:rFonts w:ascii="Arial" w:hAnsi="Arial"/>
        </w:rPr>
        <w:t>people</w:t>
      </w:r>
      <w:proofErr w:type="gramEnd"/>
      <w:r>
        <w:rPr>
          <w:rFonts w:ascii="Arial" w:hAnsi="Arial"/>
        </w:rPr>
        <w:t xml:space="preserve">, and that is, of course, very appropriate, but there is this huge gap that exists in funding. And then you turn around and you look at the climate work, and you go, why are there like 30 organizations who all seem to be doing the same thing, who all have budgets of $500,000 to a million dollars minimum. Like, where is this money coming from? How is it possible that there are so many climate orgs who seem to be doing the same thing and getting </w:t>
      </w:r>
      <w:proofErr w:type="gramStart"/>
      <w:r>
        <w:rPr>
          <w:rFonts w:ascii="Arial" w:hAnsi="Arial"/>
        </w:rPr>
        <w:t>all  this</w:t>
      </w:r>
      <w:proofErr w:type="gramEnd"/>
      <w:r>
        <w:rPr>
          <w:rFonts w:ascii="Arial" w:hAnsi="Arial"/>
        </w:rPr>
        <w:t xml:space="preserve"> funding? And then there is this critical work that also needs to happen with First people and people of color who are on the front lines of climate change right now, who are experiencing climate change. I mean, </w:t>
      </w:r>
      <w:proofErr w:type="gramStart"/>
      <w:r>
        <w:rPr>
          <w:rFonts w:ascii="Arial" w:hAnsi="Arial"/>
        </w:rPr>
        <w:t>take a look</w:t>
      </w:r>
      <w:proofErr w:type="gramEnd"/>
      <w:r>
        <w:rPr>
          <w:rFonts w:ascii="Arial" w:hAnsi="Arial"/>
        </w:rPr>
        <w:t xml:space="preserve"> at </w:t>
      </w:r>
      <w:proofErr w:type="gramStart"/>
      <w:r>
        <w:rPr>
          <w:rFonts w:ascii="Arial" w:hAnsi="Arial"/>
        </w:rPr>
        <w:t>the NT</w:t>
      </w:r>
      <w:proofErr w:type="gramEnd"/>
      <w:r>
        <w:rPr>
          <w:rFonts w:ascii="Arial" w:hAnsi="Arial"/>
        </w:rPr>
        <w:t xml:space="preserve">. The NT is projected to be uninhabitable within our lifetimes, and we know that while </w:t>
      </w:r>
      <w:proofErr w:type="gramStart"/>
      <w:r>
        <w:rPr>
          <w:rFonts w:ascii="Arial" w:hAnsi="Arial"/>
        </w:rPr>
        <w:t>the majority of</w:t>
      </w:r>
      <w:proofErr w:type="gramEnd"/>
      <w:r>
        <w:rPr>
          <w:rFonts w:ascii="Arial" w:hAnsi="Arial"/>
        </w:rPr>
        <w:t xml:space="preserve"> Aboriginal people in Australia live in the major cities like Sydney, there are also massive remote community populations up in the NT, and they are experiencing climate change right now. During the wet season, we're already seeing </w:t>
      </w:r>
      <w:proofErr w:type="gramStart"/>
      <w:r>
        <w:rPr>
          <w:rFonts w:ascii="Arial" w:hAnsi="Arial"/>
        </w:rPr>
        <w:t>temperatures that are</w:t>
      </w:r>
      <w:proofErr w:type="gramEnd"/>
      <w:r>
        <w:rPr>
          <w:rFonts w:ascii="Arial" w:hAnsi="Arial"/>
        </w:rPr>
        <w:t xml:space="preserve"> that are uninhabitable. </w:t>
      </w:r>
    </w:p>
    <w:p w14:paraId="10939AEE" w14:textId="77777777" w:rsidR="00BB1B42" w:rsidRDefault="00BB1B42">
      <w:pPr>
        <w:spacing w:after="0"/>
      </w:pPr>
    </w:p>
    <w:p w14:paraId="09AB59E8" w14:textId="77777777" w:rsidR="00BB1B42" w:rsidRDefault="00000000">
      <w:pPr>
        <w:spacing w:after="0"/>
      </w:pPr>
      <w:r>
        <w:rPr>
          <w:rFonts w:ascii="Arial" w:hAnsi="Arial"/>
          <w:b/>
        </w:rPr>
        <w:t xml:space="preserve">Neha Madhok  </w:t>
      </w:r>
    </w:p>
    <w:p w14:paraId="0DA4CAAA" w14:textId="77777777" w:rsidR="00BB1B42" w:rsidRDefault="00000000">
      <w:pPr>
        <w:spacing w:after="0"/>
      </w:pPr>
      <w:proofErr w:type="gramStart"/>
      <w:r>
        <w:rPr>
          <w:rFonts w:ascii="Arial" w:hAnsi="Arial"/>
        </w:rPr>
        <w:t>So</w:t>
      </w:r>
      <w:proofErr w:type="gramEnd"/>
      <w:r>
        <w:rPr>
          <w:rFonts w:ascii="Arial" w:hAnsi="Arial"/>
        </w:rPr>
        <w:t xml:space="preserve"> when I talk about the fact that </w:t>
      </w:r>
      <w:proofErr w:type="gramStart"/>
      <w:r>
        <w:rPr>
          <w:rFonts w:ascii="Arial" w:hAnsi="Arial"/>
        </w:rPr>
        <w:t>the climate</w:t>
      </w:r>
      <w:proofErr w:type="gramEnd"/>
      <w:r>
        <w:rPr>
          <w:rFonts w:ascii="Arial" w:hAnsi="Arial"/>
        </w:rPr>
        <w:t xml:space="preserve"> movement needs us more than we need them it's because it's clear how we've been abandoned by the Nonprofit Industrial Complex. When there isn't funding put aside for us, that demonstrates that resourcing isn't considered important, or it possibly isn't even considered at all, right, like it's a potential oversight entirely, and that just demonstrates why we need to be in those spaces and why it's even more important to hand that cash over. I think it was Kylie in your report who was saying </w:t>
      </w:r>
      <w:proofErr w:type="gramStart"/>
      <w:r>
        <w:rPr>
          <w:rFonts w:ascii="Arial" w:hAnsi="Arial"/>
        </w:rPr>
        <w:t>that,</w:t>
      </w:r>
      <w:proofErr w:type="gramEnd"/>
      <w:r>
        <w:rPr>
          <w:rFonts w:ascii="Arial" w:hAnsi="Arial"/>
        </w:rPr>
        <w:t xml:space="preserve"> 'We can tell you what we've done with the </w:t>
      </w:r>
      <w:proofErr w:type="gramStart"/>
      <w:r>
        <w:rPr>
          <w:rFonts w:ascii="Arial" w:hAnsi="Arial"/>
        </w:rPr>
        <w:t>money, but</w:t>
      </w:r>
      <w:proofErr w:type="gramEnd"/>
      <w:r>
        <w:rPr>
          <w:rFonts w:ascii="Arial" w:hAnsi="Arial"/>
        </w:rPr>
        <w:t xml:space="preserve"> just hand it over and actually trust us to do the work.' And I think people in my report were </w:t>
      </w:r>
      <w:proofErr w:type="gramStart"/>
      <w:r>
        <w:rPr>
          <w:rFonts w:ascii="Arial" w:hAnsi="Arial"/>
        </w:rPr>
        <w:t>100% saying</w:t>
      </w:r>
      <w:proofErr w:type="gramEnd"/>
      <w:r>
        <w:rPr>
          <w:rFonts w:ascii="Arial" w:hAnsi="Arial"/>
        </w:rPr>
        <w:t xml:space="preserve"> the same thing. If we want to win, we need First people and people of color in our movements. Because think about it, we need to demonstrate to whoever is in government, we need to demonstrate to them that the majority of Australia believes that we need action on climate change, and we need it to be accelerated and far more aggressive than it is currently. And unless the Prime Minister is feeling that pressure from the community, why would they act? I mean, we would love them to act because they know it's the right thing to do. But unfortunately, this is politics, and that's not how politics works. Politics works by building power and forcing our politicians to move with that power. And that power can come from money. It can come from the big mining magnates and the billionaires, or it can come from </w:t>
      </w:r>
      <w:proofErr w:type="gramStart"/>
      <w:r>
        <w:rPr>
          <w:rFonts w:ascii="Arial" w:hAnsi="Arial"/>
        </w:rPr>
        <w:t>people</w:t>
      </w:r>
      <w:proofErr w:type="gramEnd"/>
      <w:r>
        <w:rPr>
          <w:rFonts w:ascii="Arial" w:hAnsi="Arial"/>
        </w:rPr>
        <w:t xml:space="preserve"> power. And we </w:t>
      </w:r>
      <w:proofErr w:type="gramStart"/>
      <w:r>
        <w:rPr>
          <w:rFonts w:ascii="Arial" w:hAnsi="Arial"/>
        </w:rPr>
        <w:t>have the ability to</w:t>
      </w:r>
      <w:proofErr w:type="gramEnd"/>
      <w:r>
        <w:rPr>
          <w:rFonts w:ascii="Arial" w:hAnsi="Arial"/>
        </w:rPr>
        <w:t xml:space="preserve"> create people power, but you won't have people power if everyone in your movement is white and middle class and living in inner city, Melbourne, that's not the majority of Australia. </w:t>
      </w:r>
      <w:proofErr w:type="gramStart"/>
      <w:r>
        <w:rPr>
          <w:rFonts w:ascii="Arial" w:hAnsi="Arial"/>
        </w:rPr>
        <w:t>So</w:t>
      </w:r>
      <w:proofErr w:type="gramEnd"/>
      <w:r>
        <w:rPr>
          <w:rFonts w:ascii="Arial" w:hAnsi="Arial"/>
        </w:rPr>
        <w:t xml:space="preserve"> you need to be able to demonstrate that people in Perth, in Brisbane, in Rockhampton, in Hobart all think this is important, that they all are on board with this energy transition, and that they know that the government is going to make sure that that transition is fair as well. And I think </w:t>
      </w:r>
      <w:proofErr w:type="gramStart"/>
      <w:r>
        <w:rPr>
          <w:rFonts w:ascii="Arial" w:hAnsi="Arial"/>
        </w:rPr>
        <w:t>all of</w:t>
      </w:r>
      <w:proofErr w:type="gramEnd"/>
      <w:r>
        <w:rPr>
          <w:rFonts w:ascii="Arial" w:hAnsi="Arial"/>
        </w:rPr>
        <w:t xml:space="preserve"> those things are </w:t>
      </w:r>
      <w:proofErr w:type="gramStart"/>
      <w:r>
        <w:rPr>
          <w:rFonts w:ascii="Arial" w:hAnsi="Arial"/>
        </w:rPr>
        <w:t>so</w:t>
      </w:r>
      <w:proofErr w:type="gramEnd"/>
      <w:r>
        <w:rPr>
          <w:rFonts w:ascii="Arial" w:hAnsi="Arial"/>
        </w:rPr>
        <w:t xml:space="preserve"> critical. But unless we as a climate movement are talking about that fairness and how important it is that all Australians are part of this, how can we expect the Prime Minister, how can we expect the government to understand that, if we're not able to understand that?</w:t>
      </w:r>
    </w:p>
    <w:p w14:paraId="05FF83C6" w14:textId="77777777" w:rsidR="00BB1B42" w:rsidRDefault="00BB1B42">
      <w:pPr>
        <w:spacing w:after="0"/>
      </w:pPr>
    </w:p>
    <w:p w14:paraId="366EF642" w14:textId="77777777" w:rsidR="00BB1B42" w:rsidRDefault="00000000">
      <w:pPr>
        <w:spacing w:after="0"/>
      </w:pPr>
      <w:r>
        <w:rPr>
          <w:rFonts w:ascii="Arial" w:hAnsi="Arial"/>
          <w:b/>
        </w:rPr>
        <w:lastRenderedPageBreak/>
        <w:t xml:space="preserve">Michelle Prasad  </w:t>
      </w:r>
    </w:p>
    <w:p w14:paraId="59EA05B6" w14:textId="77777777" w:rsidR="00BB1B42" w:rsidRDefault="00000000">
      <w:pPr>
        <w:spacing w:after="0"/>
      </w:pPr>
      <w:r>
        <w:rPr>
          <w:rFonts w:ascii="Arial" w:hAnsi="Arial"/>
        </w:rPr>
        <w:t xml:space="preserve">Yeah, that is extremely true. I think that really ties into what I had heard also. It makes me think of what Lee said. I might have </w:t>
      </w:r>
      <w:proofErr w:type="gramStart"/>
      <w:r>
        <w:rPr>
          <w:rFonts w:ascii="Arial" w:hAnsi="Arial"/>
        </w:rPr>
        <w:t>mentioned it</w:t>
      </w:r>
      <w:proofErr w:type="gramEnd"/>
      <w:r>
        <w:rPr>
          <w:rFonts w:ascii="Arial" w:hAnsi="Arial"/>
        </w:rPr>
        <w:t xml:space="preserve"> earlier about voting also. And, you know, we've got diverse communities making up the voting pool. We do need everyone. Neha, thanks for sharing that. I know that you also say that the state of Israel's genocidal attacks on Palestinians in Gaza have become a racial justice litmus test for climate movement organizations. What kind of responses have there been amongst organizations, and how has that impacted First Nations people and people of color in the movement?</w:t>
      </w:r>
    </w:p>
    <w:p w14:paraId="01E9F8C1" w14:textId="77777777" w:rsidR="00BB1B42" w:rsidRDefault="00BB1B42">
      <w:pPr>
        <w:spacing w:after="0"/>
      </w:pPr>
    </w:p>
    <w:p w14:paraId="07F8AB3B" w14:textId="77777777" w:rsidR="00BB1B42" w:rsidRDefault="00000000">
      <w:pPr>
        <w:spacing w:after="0"/>
      </w:pPr>
      <w:r>
        <w:rPr>
          <w:rFonts w:ascii="Arial" w:hAnsi="Arial"/>
          <w:b/>
        </w:rPr>
        <w:t xml:space="preserve">Neha Madhok  </w:t>
      </w:r>
    </w:p>
    <w:p w14:paraId="69CDA2DE" w14:textId="77777777" w:rsidR="00BB1B42" w:rsidRDefault="00000000">
      <w:pPr>
        <w:spacing w:after="0"/>
      </w:pPr>
      <w:proofErr w:type="gramStart"/>
      <w:r>
        <w:rPr>
          <w:rFonts w:ascii="Arial" w:hAnsi="Arial"/>
        </w:rPr>
        <w:t>So</w:t>
      </w:r>
      <w:proofErr w:type="gramEnd"/>
      <w:r>
        <w:rPr>
          <w:rFonts w:ascii="Arial" w:hAnsi="Arial"/>
        </w:rPr>
        <w:t xml:space="preserve"> what we saw after October 7</w:t>
      </w:r>
      <w:proofErr w:type="gramStart"/>
      <w:r>
        <w:rPr>
          <w:rFonts w:ascii="Arial" w:hAnsi="Arial"/>
        </w:rPr>
        <w:t xml:space="preserve"> 2023</w:t>
      </w:r>
      <w:proofErr w:type="gramEnd"/>
      <w:r>
        <w:rPr>
          <w:rFonts w:ascii="Arial" w:hAnsi="Arial"/>
        </w:rPr>
        <w:t xml:space="preserve"> was almost radio silence, </w:t>
      </w:r>
      <w:proofErr w:type="gramStart"/>
      <w:r>
        <w:rPr>
          <w:rFonts w:ascii="Arial" w:hAnsi="Arial"/>
        </w:rPr>
        <w:t>with the exception of</w:t>
      </w:r>
      <w:proofErr w:type="gramEnd"/>
      <w:r>
        <w:rPr>
          <w:rFonts w:ascii="Arial" w:hAnsi="Arial"/>
        </w:rPr>
        <w:t xml:space="preserve"> a small number of organizations who were deeply connected to racial justice work. You know, organizations that were led by First people, or that had an element of leadership by First people and people of color. They did respond, and they responded quickly and with a sense of urgency. What we also saw, though, was this paralysis amongst the movement, because there were </w:t>
      </w:r>
      <w:proofErr w:type="gramStart"/>
      <w:r>
        <w:rPr>
          <w:rFonts w:ascii="Arial" w:hAnsi="Arial"/>
        </w:rPr>
        <w:t>people when I</w:t>
      </w:r>
      <w:proofErr w:type="gramEnd"/>
      <w:r>
        <w:rPr>
          <w:rFonts w:ascii="Arial" w:hAnsi="Arial"/>
        </w:rPr>
        <w:t xml:space="preserve"> when I was asking 'Why? Why aren't you saying something? Weren't you doing something? We </w:t>
      </w:r>
      <w:proofErr w:type="gramStart"/>
      <w:r>
        <w:rPr>
          <w:rFonts w:ascii="Arial" w:hAnsi="Arial"/>
        </w:rPr>
        <w:t>need,</w:t>
      </w:r>
      <w:proofErr w:type="gramEnd"/>
      <w:r>
        <w:rPr>
          <w:rFonts w:ascii="Arial" w:hAnsi="Arial"/>
        </w:rPr>
        <w:t xml:space="preserve"> we need more.' And they were saying, 'I don't know. I'm worried about upsetting our funders. I'm worried about upsetting our supporters. I'm worried about the ACNC will come after us, because this is, quote, unquote, outside of our charitable purpose.' And that really demonstrated to me again that this is something that kind of came as a surprise to a lot of white people, they were kind of like, 'Oh yeah, this horrible thing has happened'. And now we need to respond. And we haven't, up until this point, thought about how we will deal with our donors and how we will take our supporters on a journey. like we haven't thought about that. And to me, what I see is this need for boards and for senior leadership to now at least go, 'Okay, something like this is going to happen again, and we have supporters who are people of color, who are first people, who are affected by this.' Because Palestinians are first people. They're indigenous to the land. And there is a lot of global solidarity between First Nations people around the world, with Palestinians. You know, there's this real sense of what happened in Palestine is just as much what happened in Australia, and that is why those </w:t>
      </w:r>
      <w:proofErr w:type="spellStart"/>
      <w:r>
        <w:rPr>
          <w:rFonts w:ascii="Arial" w:hAnsi="Arial"/>
        </w:rPr>
        <w:t>those</w:t>
      </w:r>
      <w:proofErr w:type="spellEnd"/>
      <w:r>
        <w:rPr>
          <w:rFonts w:ascii="Arial" w:hAnsi="Arial"/>
        </w:rPr>
        <w:t xml:space="preserve"> communities feel such a connection to one another. And similarly, for people of color, for those of us who come from backgrounds where we've experienced colonization, our families have experienced colonization, like the British colonizers only left... for my family's experience they left India in 1947 and that kind of was the beginning of the fall, of the true fall of the British Empire. My grandparents were alive. Back then my grandparents </w:t>
      </w:r>
      <w:proofErr w:type="gramStart"/>
      <w:r>
        <w:rPr>
          <w:rFonts w:ascii="Arial" w:hAnsi="Arial"/>
        </w:rPr>
        <w:t>were working</w:t>
      </w:r>
      <w:proofErr w:type="gramEnd"/>
      <w:r>
        <w:rPr>
          <w:rFonts w:ascii="Arial" w:hAnsi="Arial"/>
        </w:rPr>
        <w:t xml:space="preserve"> for the Empire. You know they were employed in this system. This is not something that happened a long time ago, this is living memory for many millions of people around the world. </w:t>
      </w:r>
      <w:proofErr w:type="gramStart"/>
      <w:r>
        <w:rPr>
          <w:rFonts w:ascii="Arial" w:hAnsi="Arial"/>
        </w:rPr>
        <w:t>So</w:t>
      </w:r>
      <w:proofErr w:type="gramEnd"/>
      <w:r>
        <w:rPr>
          <w:rFonts w:ascii="Arial" w:hAnsi="Arial"/>
        </w:rPr>
        <w:t xml:space="preserve"> when you think about that, and then you think about as well, the fact that everybody gets up at all these climate things and says, 'Oh, you know, I want to acknowledge the First people of this country that I'm on.' And you go, 'Okay, well, if you care so much about First Nations justice, you're getting up here, you're making this land acknowledgement that is important. But do you not understand what you're saying? Do you not understand what this land acknowledgement is? Because if you truly understood it, you would not question at any point solidarity with Palestine, because it is the same thing.' You know, you've got this acknowledgement on your website. You start </w:t>
      </w:r>
      <w:proofErr w:type="gramStart"/>
      <w:r>
        <w:rPr>
          <w:rFonts w:ascii="Arial" w:hAnsi="Arial"/>
        </w:rPr>
        <w:t>all of</w:t>
      </w:r>
      <w:proofErr w:type="gramEnd"/>
      <w:r>
        <w:rPr>
          <w:rFonts w:ascii="Arial" w:hAnsi="Arial"/>
        </w:rPr>
        <w:t xml:space="preserve"> your meetings like this, but you're too scared to talk about Palestine. Like I don't understand, </w:t>
      </w:r>
      <w:proofErr w:type="gramStart"/>
      <w:r>
        <w:rPr>
          <w:rFonts w:ascii="Arial" w:hAnsi="Arial"/>
        </w:rPr>
        <w:t>because it's</w:t>
      </w:r>
      <w:proofErr w:type="gramEnd"/>
      <w:r>
        <w:rPr>
          <w:rFonts w:ascii="Arial" w:hAnsi="Arial"/>
        </w:rPr>
        <w:t xml:space="preserve"> </w:t>
      </w:r>
      <w:proofErr w:type="spellStart"/>
      <w:r>
        <w:rPr>
          <w:rFonts w:ascii="Arial" w:hAnsi="Arial"/>
        </w:rPr>
        <w:t>it's</w:t>
      </w:r>
      <w:proofErr w:type="spellEnd"/>
      <w:r>
        <w:rPr>
          <w:rFonts w:ascii="Arial" w:hAnsi="Arial"/>
        </w:rPr>
        <w:t xml:space="preserve"> just the same thing. And if you're worried about your donors, well, isn't that a great provocation to go and start having conversations with donors about what redistributing their wealth looks like, and what that means for them? And I think, having </w:t>
      </w:r>
      <w:r>
        <w:rPr>
          <w:rFonts w:ascii="Arial" w:hAnsi="Arial"/>
        </w:rPr>
        <w:lastRenderedPageBreak/>
        <w:t xml:space="preserve">dealt with donors myself when I was a CEO of an organization, like philanthropy is extremely white, and it is extremely not just white, but like white upper class in a way where, if you're not part of that, you feel like an outsider. And imagine being like a First Nations person. Imagine being a person of color from a </w:t>
      </w:r>
      <w:proofErr w:type="gramStart"/>
      <w:r>
        <w:rPr>
          <w:rFonts w:ascii="Arial" w:hAnsi="Arial"/>
        </w:rPr>
        <w:t>working class</w:t>
      </w:r>
      <w:proofErr w:type="gramEnd"/>
      <w:r>
        <w:rPr>
          <w:rFonts w:ascii="Arial" w:hAnsi="Arial"/>
        </w:rPr>
        <w:t xml:space="preserve"> background who's never met anyone who's got a net worth over a million dollars before, let alone know what that really means. Because </w:t>
      </w:r>
      <w:proofErr w:type="gramStart"/>
      <w:r>
        <w:rPr>
          <w:rFonts w:ascii="Arial" w:hAnsi="Arial"/>
        </w:rPr>
        <w:t>tangibly</w:t>
      </w:r>
      <w:proofErr w:type="gramEnd"/>
      <w:r>
        <w:rPr>
          <w:rFonts w:ascii="Arial" w:hAnsi="Arial"/>
        </w:rPr>
        <w:t xml:space="preserve">, what does that mean to an everyday person? How do you talk to them, and being told things like, 'Oh no, you can't say that to the donor directly. You have to kind of hold their hand and do this circular thing and </w:t>
      </w:r>
      <w:proofErr w:type="gramStart"/>
      <w:r>
        <w:rPr>
          <w:rFonts w:ascii="Arial" w:hAnsi="Arial"/>
        </w:rPr>
        <w:t>all of</w:t>
      </w:r>
      <w:proofErr w:type="gramEnd"/>
      <w:r>
        <w:rPr>
          <w:rFonts w:ascii="Arial" w:hAnsi="Arial"/>
        </w:rPr>
        <w:t xml:space="preserve"> this stuff and deal with their white fragility.' And I just found it exhausting. And </w:t>
      </w:r>
      <w:proofErr w:type="gramStart"/>
      <w:r>
        <w:rPr>
          <w:rFonts w:ascii="Arial" w:hAnsi="Arial"/>
        </w:rPr>
        <w:t>so</w:t>
      </w:r>
      <w:proofErr w:type="gramEnd"/>
      <w:r>
        <w:rPr>
          <w:rFonts w:ascii="Arial" w:hAnsi="Arial"/>
        </w:rPr>
        <w:t xml:space="preserve"> if there are white allies out there who are willing to do this kind of work with donors, I think that would be like a fantastic show of allyship, because it is so, so needed. </w:t>
      </w:r>
    </w:p>
    <w:p w14:paraId="10EE0478" w14:textId="77777777" w:rsidR="00BB1B42" w:rsidRDefault="00BB1B42">
      <w:pPr>
        <w:spacing w:after="0"/>
      </w:pPr>
    </w:p>
    <w:p w14:paraId="162E3461" w14:textId="77777777" w:rsidR="00BB1B42" w:rsidRDefault="00000000">
      <w:pPr>
        <w:spacing w:after="0"/>
      </w:pPr>
      <w:r>
        <w:rPr>
          <w:rFonts w:ascii="Arial" w:hAnsi="Arial"/>
          <w:b/>
        </w:rPr>
        <w:t xml:space="preserve">Neha Madhok  </w:t>
      </w:r>
    </w:p>
    <w:p w14:paraId="059C3D57" w14:textId="77777777" w:rsidR="00BB1B42" w:rsidRDefault="00000000">
      <w:pPr>
        <w:spacing w:after="0"/>
      </w:pPr>
      <w:r>
        <w:rPr>
          <w:rFonts w:ascii="Arial" w:hAnsi="Arial"/>
        </w:rPr>
        <w:t xml:space="preserve">You know we need these donors to understand racial justice. We need them to get that. They need to fund </w:t>
      </w:r>
      <w:proofErr w:type="gramStart"/>
      <w:r>
        <w:rPr>
          <w:rFonts w:ascii="Arial" w:hAnsi="Arial"/>
        </w:rPr>
        <w:t>it, and</w:t>
      </w:r>
      <w:proofErr w:type="gramEnd"/>
      <w:r>
        <w:rPr>
          <w:rFonts w:ascii="Arial" w:hAnsi="Arial"/>
        </w:rPr>
        <w:t xml:space="preserve"> need to know what that looks like as well. It means handing over the money, recognizing that you might not understand how and why we spend the money. So, for instance, at Democracy </w:t>
      </w:r>
      <w:proofErr w:type="gramStart"/>
      <w:r>
        <w:rPr>
          <w:rFonts w:ascii="Arial" w:hAnsi="Arial"/>
        </w:rPr>
        <w:t>In</w:t>
      </w:r>
      <w:proofErr w:type="gramEnd"/>
      <w:r>
        <w:rPr>
          <w:rFonts w:ascii="Arial" w:hAnsi="Arial"/>
        </w:rPr>
        <w:t xml:space="preserve"> Color, </w:t>
      </w:r>
      <w:proofErr w:type="gramStart"/>
      <w:r>
        <w:rPr>
          <w:rFonts w:ascii="Arial" w:hAnsi="Arial"/>
        </w:rPr>
        <w:t>the majority of</w:t>
      </w:r>
      <w:proofErr w:type="gramEnd"/>
      <w:r>
        <w:rPr>
          <w:rFonts w:ascii="Arial" w:hAnsi="Arial"/>
        </w:rPr>
        <w:t xml:space="preserve"> our organizing budget went to food, venue hire and transport, because that was how we made our supporters, our community, feel respected and heard. You know, you're going to come, you're going to do this community activism, and then we're going to have a </w:t>
      </w:r>
      <w:proofErr w:type="gramStart"/>
      <w:r>
        <w:rPr>
          <w:rFonts w:ascii="Arial" w:hAnsi="Arial"/>
        </w:rPr>
        <w:t>really delicious</w:t>
      </w:r>
      <w:proofErr w:type="gramEnd"/>
      <w:r>
        <w:rPr>
          <w:rFonts w:ascii="Arial" w:hAnsi="Arial"/>
        </w:rPr>
        <w:t xml:space="preserve"> feed and have joy together and get to know each other and build relationships, and then we're going to go away. But if you don't do that, and you just go, 'Oh, you know, I've clearly spent $5 at Coles on hummus and some carrot sticks', people aren't going to feel like you are investing in them. And so why would they invest in your organization? </w:t>
      </w:r>
      <w:proofErr w:type="gramStart"/>
      <w:r>
        <w:rPr>
          <w:rFonts w:ascii="Arial" w:hAnsi="Arial"/>
        </w:rPr>
        <w:t>So</w:t>
      </w:r>
      <w:proofErr w:type="gramEnd"/>
      <w:r>
        <w:rPr>
          <w:rFonts w:ascii="Arial" w:hAnsi="Arial"/>
        </w:rPr>
        <w:t xml:space="preserve"> I think what, broadly, what this is about is respect. It's about solidarity. And </w:t>
      </w:r>
      <w:proofErr w:type="gramStart"/>
      <w:r>
        <w:rPr>
          <w:rFonts w:ascii="Arial" w:hAnsi="Arial"/>
        </w:rPr>
        <w:t>also</w:t>
      </w:r>
      <w:proofErr w:type="gramEnd"/>
      <w:r>
        <w:rPr>
          <w:rFonts w:ascii="Arial" w:hAnsi="Arial"/>
        </w:rPr>
        <w:t xml:space="preserve"> it's, quite simply, about humanity. You know, like, this is just something horrific that's happening. And like it almost got to a point where I was in this kind of dark humor of despair, saying to climate activists, 'You know that bombs emit emissions. You know that a lot </w:t>
      </w:r>
      <w:proofErr w:type="gramStart"/>
      <w:r>
        <w:rPr>
          <w:rFonts w:ascii="Arial" w:hAnsi="Arial"/>
        </w:rPr>
        <w:t>of</w:t>
      </w:r>
      <w:proofErr w:type="gramEnd"/>
      <w:r>
        <w:rPr>
          <w:rFonts w:ascii="Arial" w:hAnsi="Arial"/>
        </w:rPr>
        <w:t xml:space="preserve"> like trees and habitats and animals are also suffering because of what's happening.' And I hate that. I </w:t>
      </w:r>
      <w:proofErr w:type="gramStart"/>
      <w:r>
        <w:rPr>
          <w:rFonts w:ascii="Arial" w:hAnsi="Arial"/>
        </w:rPr>
        <w:t>have to</w:t>
      </w:r>
      <w:proofErr w:type="gramEnd"/>
      <w:r>
        <w:rPr>
          <w:rFonts w:ascii="Arial" w:hAnsi="Arial"/>
        </w:rPr>
        <w:t xml:space="preserve"> bring it down to such basic concepts for you, and it is so dehumanizing and horrible that you can't see that what's happening to Palestinians is bad. But when I explain to you how many emissions a bomb emits, that is what gets you over </w:t>
      </w:r>
      <w:proofErr w:type="gramStart"/>
      <w:r>
        <w:rPr>
          <w:rFonts w:ascii="Arial" w:hAnsi="Arial"/>
        </w:rPr>
        <w:t>the line</w:t>
      </w:r>
      <w:proofErr w:type="gramEnd"/>
      <w:r>
        <w:rPr>
          <w:rFonts w:ascii="Arial" w:hAnsi="Arial"/>
        </w:rPr>
        <w:t xml:space="preserve">. You need to go away and do some </w:t>
      </w:r>
      <w:proofErr w:type="spellStart"/>
      <w:r>
        <w:rPr>
          <w:rFonts w:ascii="Arial" w:hAnsi="Arial"/>
        </w:rPr>
        <w:t>self reflection</w:t>
      </w:r>
      <w:proofErr w:type="spellEnd"/>
      <w:r>
        <w:rPr>
          <w:rFonts w:ascii="Arial" w:hAnsi="Arial"/>
        </w:rPr>
        <w:t>, if that is you, but also if that is the only thing that is convincing people, then that is just a clear demonstration of how dire things are.</w:t>
      </w:r>
    </w:p>
    <w:p w14:paraId="55E9ECC0" w14:textId="77777777" w:rsidR="00BB1B42" w:rsidRDefault="00BB1B42">
      <w:pPr>
        <w:spacing w:after="0"/>
      </w:pPr>
    </w:p>
    <w:p w14:paraId="0A2C59CB" w14:textId="77777777" w:rsidR="00BB1B42" w:rsidRDefault="00000000">
      <w:pPr>
        <w:spacing w:after="0"/>
      </w:pPr>
      <w:r>
        <w:rPr>
          <w:rFonts w:ascii="Arial" w:hAnsi="Arial"/>
          <w:b/>
        </w:rPr>
        <w:t xml:space="preserve">Michelle Prasad  </w:t>
      </w:r>
    </w:p>
    <w:p w14:paraId="627D84A1" w14:textId="77777777" w:rsidR="00BB1B42" w:rsidRDefault="00000000">
      <w:pPr>
        <w:spacing w:after="0"/>
      </w:pPr>
      <w:r>
        <w:rPr>
          <w:rFonts w:ascii="Arial" w:hAnsi="Arial"/>
        </w:rPr>
        <w:t xml:space="preserve">Yeah, that feels super dystopian. It really makes me think about that kind of interconnected, holistic view of climate change that is very much missing from the movement. </w:t>
      </w:r>
    </w:p>
    <w:p w14:paraId="0456040F" w14:textId="77777777" w:rsidR="00BB1B42" w:rsidRDefault="00BB1B42">
      <w:pPr>
        <w:spacing w:after="0"/>
      </w:pPr>
    </w:p>
    <w:p w14:paraId="72E678AE" w14:textId="77777777" w:rsidR="00BB1B42" w:rsidRDefault="00000000">
      <w:pPr>
        <w:spacing w:after="0"/>
      </w:pPr>
      <w:r>
        <w:rPr>
          <w:rFonts w:ascii="Arial" w:hAnsi="Arial"/>
          <w:b/>
        </w:rPr>
        <w:t xml:space="preserve">Neha Madhok  </w:t>
      </w:r>
    </w:p>
    <w:p w14:paraId="0EB0A51F" w14:textId="77777777" w:rsidR="00BB1B42" w:rsidRDefault="00000000">
      <w:pPr>
        <w:spacing w:after="0"/>
      </w:pPr>
      <w:proofErr w:type="spellStart"/>
      <w:r>
        <w:rPr>
          <w:rFonts w:ascii="Arial" w:hAnsi="Arial"/>
        </w:rPr>
        <w:t>jYeah</w:t>
      </w:r>
      <w:proofErr w:type="spellEnd"/>
      <w:r>
        <w:rPr>
          <w:rFonts w:ascii="Arial" w:hAnsi="Arial"/>
        </w:rPr>
        <w:t xml:space="preserve">, I was also just thinking that we've spoken a lot about all the problems and all the issues, and I wonder if maybe we want to pivot over to what things that people can do, the tangible things that they can do, and take away. What do we think it will take to have a climate movement that is welcoming of First Nations people, people of color, where people don't need to assimilate </w:t>
      </w:r>
      <w:proofErr w:type="gramStart"/>
      <w:r>
        <w:rPr>
          <w:rFonts w:ascii="Arial" w:hAnsi="Arial"/>
        </w:rPr>
        <w:t>in order to</w:t>
      </w:r>
      <w:proofErr w:type="gramEnd"/>
      <w:r>
        <w:rPr>
          <w:rFonts w:ascii="Arial" w:hAnsi="Arial"/>
        </w:rPr>
        <w:t xml:space="preserve"> be part of climate campaigns?</w:t>
      </w:r>
    </w:p>
    <w:p w14:paraId="29BB5E1F" w14:textId="77777777" w:rsidR="00BB1B42" w:rsidRDefault="00BB1B42">
      <w:pPr>
        <w:spacing w:after="0"/>
      </w:pPr>
    </w:p>
    <w:p w14:paraId="14168629" w14:textId="77777777" w:rsidR="00BB1B42" w:rsidRDefault="00000000">
      <w:pPr>
        <w:spacing w:after="0"/>
      </w:pPr>
      <w:r>
        <w:rPr>
          <w:rFonts w:ascii="Arial" w:hAnsi="Arial"/>
          <w:b/>
        </w:rPr>
        <w:t xml:space="preserve">Michelle Prasad  </w:t>
      </w:r>
    </w:p>
    <w:p w14:paraId="3F257D87" w14:textId="77777777" w:rsidR="00BB1B42" w:rsidRDefault="00000000">
      <w:pPr>
        <w:spacing w:after="0"/>
      </w:pPr>
      <w:r>
        <w:rPr>
          <w:rFonts w:ascii="Arial" w:hAnsi="Arial"/>
        </w:rPr>
        <w:lastRenderedPageBreak/>
        <w:t xml:space="preserve">I want to start </w:t>
      </w:r>
      <w:proofErr w:type="spellStart"/>
      <w:proofErr w:type="gramStart"/>
      <w:r>
        <w:rPr>
          <w:rFonts w:ascii="Arial" w:hAnsi="Arial"/>
        </w:rPr>
        <w:t>withsome</w:t>
      </w:r>
      <w:proofErr w:type="spellEnd"/>
      <w:proofErr w:type="gramEnd"/>
      <w:r>
        <w:rPr>
          <w:rFonts w:ascii="Arial" w:hAnsi="Arial"/>
        </w:rPr>
        <w:t xml:space="preserve"> things that come to mind, and they don't completely answer </w:t>
      </w:r>
      <w:proofErr w:type="gramStart"/>
      <w:r>
        <w:rPr>
          <w:rFonts w:ascii="Arial" w:hAnsi="Arial"/>
        </w:rPr>
        <w:t>the what</w:t>
      </w:r>
      <w:proofErr w:type="gramEnd"/>
      <w:r>
        <w:rPr>
          <w:rFonts w:ascii="Arial" w:hAnsi="Arial"/>
        </w:rPr>
        <w:t xml:space="preserve"> you're saying, but I will circle back. I was reflecting on some of the things that people shared. Mia, who is a First Nations activist, talked about true climate justice isn't swapping fossil fuel billionaires for renewable energy billionaires. And I think that is something that we really need to think about also. You know, having public ownership of sustainable energy, meaningful consultation with First Nations communities at every stage of a project, redirecting public funds from fossil fuels into education community resources and preventing youth disengagement and incarceration. It's about health care, clean food, water, stable housing. </w:t>
      </w:r>
    </w:p>
    <w:p w14:paraId="1C4D8B72" w14:textId="77777777" w:rsidR="00BB1B42" w:rsidRDefault="00BB1B42">
      <w:pPr>
        <w:spacing w:after="0"/>
      </w:pPr>
    </w:p>
    <w:p w14:paraId="65EB615D" w14:textId="77777777" w:rsidR="00BB1B42" w:rsidRDefault="00000000">
      <w:pPr>
        <w:spacing w:after="0"/>
      </w:pPr>
      <w:r>
        <w:rPr>
          <w:rFonts w:ascii="Arial" w:hAnsi="Arial"/>
          <w:b/>
        </w:rPr>
        <w:t xml:space="preserve">Michelle Prasad  </w:t>
      </w:r>
    </w:p>
    <w:p w14:paraId="12031B88" w14:textId="77777777" w:rsidR="00BB1B42" w:rsidRDefault="00000000">
      <w:pPr>
        <w:spacing w:after="0"/>
      </w:pPr>
      <w:r>
        <w:rPr>
          <w:rFonts w:ascii="Arial" w:hAnsi="Arial"/>
        </w:rPr>
        <w:t xml:space="preserve">I think something also that comes to mind is something that Kylie had said about, 'We know how we got here.' So, you know, that's something that we </w:t>
      </w:r>
      <w:proofErr w:type="gramStart"/>
      <w:r>
        <w:rPr>
          <w:rFonts w:ascii="Arial" w:hAnsi="Arial"/>
        </w:rPr>
        <w:t>actually have</w:t>
      </w:r>
      <w:proofErr w:type="gramEnd"/>
      <w:r>
        <w:rPr>
          <w:rFonts w:ascii="Arial" w:hAnsi="Arial"/>
        </w:rPr>
        <w:t xml:space="preserve"> up our sleeves. We know how we got to this point. And </w:t>
      </w:r>
      <w:proofErr w:type="gramStart"/>
      <w:r>
        <w:rPr>
          <w:rFonts w:ascii="Arial" w:hAnsi="Arial"/>
        </w:rPr>
        <w:t>so</w:t>
      </w:r>
      <w:proofErr w:type="gramEnd"/>
      <w:r>
        <w:rPr>
          <w:rFonts w:ascii="Arial" w:hAnsi="Arial"/>
        </w:rPr>
        <w:t xml:space="preserve"> it is about working together to repair the climate, and not going back, but moving forward. And I think having indigenous knowledge guide that. I know that Lee and Priya, who were the CALD activists that I spoke with, were talking about celebrating the kind of cultural resilience and the work already being done within CALD communities. A lot of us kind of came here with very little, so </w:t>
      </w:r>
      <w:proofErr w:type="gramStart"/>
      <w:r>
        <w:rPr>
          <w:rFonts w:ascii="Arial" w:hAnsi="Arial"/>
        </w:rPr>
        <w:t>repurposing</w:t>
      </w:r>
      <w:proofErr w:type="gramEnd"/>
      <w:r>
        <w:rPr>
          <w:rFonts w:ascii="Arial" w:hAnsi="Arial"/>
        </w:rPr>
        <w:t xml:space="preserve">, recycling, they're already huge parts of what people are already doing. </w:t>
      </w:r>
    </w:p>
    <w:p w14:paraId="1C43F5B8" w14:textId="77777777" w:rsidR="00BB1B42" w:rsidRDefault="00BB1B42">
      <w:pPr>
        <w:spacing w:after="0"/>
      </w:pPr>
    </w:p>
    <w:p w14:paraId="763647FE" w14:textId="77777777" w:rsidR="00BB1B42" w:rsidRDefault="00000000">
      <w:pPr>
        <w:spacing w:after="0"/>
      </w:pPr>
      <w:r>
        <w:rPr>
          <w:rFonts w:ascii="Arial" w:hAnsi="Arial"/>
          <w:b/>
        </w:rPr>
        <w:t xml:space="preserve">Michelle Prasad  </w:t>
      </w:r>
    </w:p>
    <w:p w14:paraId="1B74C54D" w14:textId="77777777" w:rsidR="00BB1B42" w:rsidRDefault="00000000">
      <w:pPr>
        <w:spacing w:after="0"/>
      </w:pPr>
      <w:r>
        <w:rPr>
          <w:rFonts w:ascii="Arial" w:hAnsi="Arial"/>
        </w:rPr>
        <w:t xml:space="preserve">You were talking about kind of food and the idea of </w:t>
      </w:r>
      <w:proofErr w:type="spellStart"/>
      <w:r>
        <w:rPr>
          <w:rFonts w:ascii="Arial" w:hAnsi="Arial"/>
        </w:rPr>
        <w:t>kindof</w:t>
      </w:r>
      <w:proofErr w:type="spellEnd"/>
      <w:r>
        <w:rPr>
          <w:rFonts w:ascii="Arial" w:hAnsi="Arial"/>
        </w:rPr>
        <w:t xml:space="preserve"> having the hummus and the carrots and what that kind of represented. I think what came to mind there was just how deeply decolonial it is to </w:t>
      </w:r>
      <w:proofErr w:type="spellStart"/>
      <w:r>
        <w:rPr>
          <w:rFonts w:ascii="Arial" w:hAnsi="Arial"/>
        </w:rPr>
        <w:t>centre</w:t>
      </w:r>
      <w:proofErr w:type="spellEnd"/>
      <w:r>
        <w:rPr>
          <w:rFonts w:ascii="Arial" w:hAnsi="Arial"/>
        </w:rPr>
        <w:t xml:space="preserve"> food and sharing and how much we need that. It's very clear with the current dominant climate movement, how much it is rooted in colonization and the deep need for decolonial practices at every kind of stage. Some other things that people had talked about were funding volunteers who were doing a lot of the groundwork, compensating people, you know, for their knowledge and their time, having them be represented in panels and conversations, creating safe spaces for First Nations people and for called people to be able to find solidarity with each other. Because when you're faced with such an exclusionary </w:t>
      </w:r>
      <w:proofErr w:type="gramStart"/>
      <w:r>
        <w:rPr>
          <w:rFonts w:ascii="Arial" w:hAnsi="Arial"/>
        </w:rPr>
        <w:t>movement, and</w:t>
      </w:r>
      <w:proofErr w:type="gramEnd"/>
      <w:r>
        <w:rPr>
          <w:rFonts w:ascii="Arial" w:hAnsi="Arial"/>
        </w:rPr>
        <w:t xml:space="preserve"> have had </w:t>
      </w:r>
      <w:proofErr w:type="gramStart"/>
      <w:r>
        <w:rPr>
          <w:rFonts w:ascii="Arial" w:hAnsi="Arial"/>
        </w:rPr>
        <w:t>past experience</w:t>
      </w:r>
      <w:proofErr w:type="gramEnd"/>
      <w:r>
        <w:rPr>
          <w:rFonts w:ascii="Arial" w:hAnsi="Arial"/>
        </w:rPr>
        <w:t xml:space="preserve"> of feeling discrimination and exclusion, it's so critical that those safe spaces are set up and they're not set </w:t>
      </w:r>
      <w:proofErr w:type="spellStart"/>
      <w:r>
        <w:rPr>
          <w:rFonts w:ascii="Arial" w:hAnsi="Arial"/>
        </w:rPr>
        <w:t>set</w:t>
      </w:r>
      <w:proofErr w:type="spellEnd"/>
      <w:r>
        <w:rPr>
          <w:rFonts w:ascii="Arial" w:hAnsi="Arial"/>
        </w:rPr>
        <w:t xml:space="preserve"> up by other people. It's decided by the people within that group how that space looks. Consulting, as we've kind of touched on, already. Moving away from privatization, which we talked about, addressing the issue of burnout, and more collaboration. But </w:t>
      </w:r>
      <w:proofErr w:type="gramStart"/>
      <w:r>
        <w:rPr>
          <w:rFonts w:ascii="Arial" w:hAnsi="Arial"/>
        </w:rPr>
        <w:t>also</w:t>
      </w:r>
      <w:proofErr w:type="gramEnd"/>
      <w:r>
        <w:rPr>
          <w:rFonts w:ascii="Arial" w:hAnsi="Arial"/>
        </w:rPr>
        <w:t xml:space="preserve"> as you mentioned earlier, there's so many people doing similar work, and so it's about collaborating in ways that avoid duplicating work. And I think that could be </w:t>
      </w:r>
      <w:proofErr w:type="gramStart"/>
      <w:r>
        <w:rPr>
          <w:rFonts w:ascii="Arial" w:hAnsi="Arial"/>
        </w:rPr>
        <w:t>a really integral</w:t>
      </w:r>
      <w:proofErr w:type="gramEnd"/>
      <w:r>
        <w:rPr>
          <w:rFonts w:ascii="Arial" w:hAnsi="Arial"/>
        </w:rPr>
        <w:t xml:space="preserve"> </w:t>
      </w:r>
      <w:proofErr w:type="gramStart"/>
      <w:r>
        <w:rPr>
          <w:rFonts w:ascii="Arial" w:hAnsi="Arial"/>
        </w:rPr>
        <w:t>way of kind</w:t>
      </w:r>
      <w:proofErr w:type="gramEnd"/>
      <w:r>
        <w:rPr>
          <w:rFonts w:ascii="Arial" w:hAnsi="Arial"/>
        </w:rPr>
        <w:t xml:space="preserve"> of thinking about burnout. And maybe the resources that we use across the movement, and how we can better use resources. And, you know, like across the board, we need better representation within leadership positions of First Nations and CALD people, and when there's not, there needs to be less of a top down approach and more of an ability for First Nations and CALD people to have their voices heard, to have their what they're saying represented in projects, programs, all of it. Also, a big one, investing in </w:t>
      </w:r>
      <w:proofErr w:type="gramStart"/>
      <w:r>
        <w:rPr>
          <w:rFonts w:ascii="Arial" w:hAnsi="Arial"/>
        </w:rPr>
        <w:t>place based</w:t>
      </w:r>
      <w:proofErr w:type="gramEnd"/>
      <w:r>
        <w:rPr>
          <w:rFonts w:ascii="Arial" w:hAnsi="Arial"/>
        </w:rPr>
        <w:t xml:space="preserve"> work and grassroots organizing, because that's where a lot of this work is already happening. </w:t>
      </w:r>
      <w:proofErr w:type="gramStart"/>
      <w:r>
        <w:rPr>
          <w:rFonts w:ascii="Arial" w:hAnsi="Arial"/>
        </w:rPr>
        <w:t>So</w:t>
      </w:r>
      <w:proofErr w:type="gramEnd"/>
      <w:r>
        <w:rPr>
          <w:rFonts w:ascii="Arial" w:hAnsi="Arial"/>
        </w:rPr>
        <w:t xml:space="preserve"> tapping into the work that's already being done, which I think takes people who </w:t>
      </w:r>
      <w:proofErr w:type="gramStart"/>
      <w:r>
        <w:rPr>
          <w:rFonts w:ascii="Arial" w:hAnsi="Arial"/>
        </w:rPr>
        <w:t>have the ability to</w:t>
      </w:r>
      <w:proofErr w:type="gramEnd"/>
      <w:r>
        <w:rPr>
          <w:rFonts w:ascii="Arial" w:hAnsi="Arial"/>
        </w:rPr>
        <w:t xml:space="preserve"> do this to really have trust that this work is </w:t>
      </w:r>
      <w:proofErr w:type="gramStart"/>
      <w:r>
        <w:rPr>
          <w:rFonts w:ascii="Arial" w:hAnsi="Arial"/>
        </w:rPr>
        <w:t>actually happening</w:t>
      </w:r>
      <w:proofErr w:type="gramEnd"/>
      <w:r>
        <w:rPr>
          <w:rFonts w:ascii="Arial" w:hAnsi="Arial"/>
        </w:rPr>
        <w:t xml:space="preserve">. It's not just something people are saying is happening. It's really happening. And there's plenty of examples of that and how effective it is. And yeah, as someone had mentioned earlier in the </w:t>
      </w:r>
      <w:proofErr w:type="gramStart"/>
      <w:r>
        <w:rPr>
          <w:rFonts w:ascii="Arial" w:hAnsi="Arial"/>
        </w:rPr>
        <w:t>case study</w:t>
      </w:r>
      <w:proofErr w:type="gramEnd"/>
      <w:r>
        <w:rPr>
          <w:rFonts w:ascii="Arial" w:hAnsi="Arial"/>
        </w:rPr>
        <w:t xml:space="preserve">, you know, it may not fit the mold of that </w:t>
      </w:r>
      <w:proofErr w:type="gramStart"/>
      <w:r>
        <w:rPr>
          <w:rFonts w:ascii="Arial" w:hAnsi="Arial"/>
        </w:rPr>
        <w:t>top down</w:t>
      </w:r>
      <w:proofErr w:type="gramEnd"/>
      <w:r>
        <w:rPr>
          <w:rFonts w:ascii="Arial" w:hAnsi="Arial"/>
        </w:rPr>
        <w:t xml:space="preserve"> approach, but it, when you think of it in terms of resourcing, is probably </w:t>
      </w:r>
      <w:r>
        <w:rPr>
          <w:rFonts w:ascii="Arial" w:hAnsi="Arial"/>
        </w:rPr>
        <w:lastRenderedPageBreak/>
        <w:t xml:space="preserve">getting us a lot further than what the </w:t>
      </w:r>
      <w:proofErr w:type="gramStart"/>
      <w:r>
        <w:rPr>
          <w:rFonts w:ascii="Arial" w:hAnsi="Arial"/>
        </w:rPr>
        <w:t>top down</w:t>
      </w:r>
      <w:proofErr w:type="gramEnd"/>
      <w:r>
        <w:rPr>
          <w:rFonts w:ascii="Arial" w:hAnsi="Arial"/>
        </w:rPr>
        <w:t xml:space="preserve"> approach </w:t>
      </w:r>
      <w:proofErr w:type="gramStart"/>
      <w:r>
        <w:rPr>
          <w:rFonts w:ascii="Arial" w:hAnsi="Arial"/>
        </w:rPr>
        <w:t>actually is</w:t>
      </w:r>
      <w:proofErr w:type="gramEnd"/>
      <w:r>
        <w:rPr>
          <w:rFonts w:ascii="Arial" w:hAnsi="Arial"/>
        </w:rPr>
        <w:t>. So yeah, those are some of the main things. How about you?</w:t>
      </w:r>
    </w:p>
    <w:p w14:paraId="69C1CF58" w14:textId="77777777" w:rsidR="00BB1B42" w:rsidRDefault="00BB1B42">
      <w:pPr>
        <w:spacing w:after="0"/>
      </w:pPr>
    </w:p>
    <w:p w14:paraId="4B3C61E6" w14:textId="77777777" w:rsidR="00BB1B42" w:rsidRDefault="00000000">
      <w:pPr>
        <w:spacing w:after="0"/>
      </w:pPr>
      <w:r>
        <w:rPr>
          <w:rFonts w:ascii="Arial" w:hAnsi="Arial"/>
          <w:b/>
        </w:rPr>
        <w:t xml:space="preserve">Neha Madhok  </w:t>
      </w:r>
    </w:p>
    <w:p w14:paraId="668482DA" w14:textId="77777777" w:rsidR="00BB1B42" w:rsidRDefault="00000000">
      <w:pPr>
        <w:spacing w:after="0"/>
      </w:pPr>
      <w:r>
        <w:rPr>
          <w:rFonts w:ascii="Arial" w:hAnsi="Arial"/>
        </w:rPr>
        <w:t xml:space="preserve">I really like those. I feel like they really encompass almost all the pillars of climate work. So that's </w:t>
      </w:r>
      <w:proofErr w:type="gramStart"/>
      <w:r>
        <w:rPr>
          <w:rFonts w:ascii="Arial" w:hAnsi="Arial"/>
        </w:rPr>
        <w:t>really cool</w:t>
      </w:r>
      <w:proofErr w:type="gramEnd"/>
      <w:r>
        <w:rPr>
          <w:rFonts w:ascii="Arial" w:hAnsi="Arial"/>
        </w:rPr>
        <w:t xml:space="preserve">. I think one thing that I would really recommend to people is a mindset shift, right? </w:t>
      </w:r>
      <w:proofErr w:type="gramStart"/>
      <w:r>
        <w:rPr>
          <w:rFonts w:ascii="Arial" w:hAnsi="Arial"/>
        </w:rPr>
        <w:t>So</w:t>
      </w:r>
      <w:proofErr w:type="gramEnd"/>
      <w:r>
        <w:rPr>
          <w:rFonts w:ascii="Arial" w:hAnsi="Arial"/>
        </w:rPr>
        <w:t xml:space="preserve"> we talked before about how widespread white supremacy culture is. It's all around us. It's the air we breathe, it's the world that we live in, and unless we are choosing every day to go 'I need to betray white supremacy, I need to figure out how I'm going to make white supremacy really difficult today', and unless you're making that active choice to betray it, you will inevitably end up reinforcing it. Because, again, that's just the culture that we're in. So those are the cultural norms that we do, and we just don't even think about it. So having that in mind that I'm going to betray white supremacy today and tomorrow and every other day, and that's going to feel uncomfortable sometimes, because sometimes it means speaking up in spaces where you're not expected to. </w:t>
      </w:r>
      <w:proofErr w:type="gramStart"/>
      <w:r>
        <w:rPr>
          <w:rFonts w:ascii="Arial" w:hAnsi="Arial"/>
        </w:rPr>
        <w:t>So</w:t>
      </w:r>
      <w:proofErr w:type="gramEnd"/>
      <w:r>
        <w:rPr>
          <w:rFonts w:ascii="Arial" w:hAnsi="Arial"/>
        </w:rPr>
        <w:t xml:space="preserve"> you might be a white person in a room full of all these other white people, and you're the only one bringing up colonialism, racism, and everyone's kind of looking at you and being like, 'Oh, shut up.' You know, buzz kill ruining things. And of course, you're going to have those voices in your head as </w:t>
      </w:r>
      <w:proofErr w:type="spellStart"/>
      <w:r>
        <w:rPr>
          <w:rFonts w:ascii="Arial" w:hAnsi="Arial"/>
        </w:rPr>
        <w:t>well being</w:t>
      </w:r>
      <w:proofErr w:type="spellEnd"/>
      <w:r>
        <w:rPr>
          <w:rFonts w:ascii="Arial" w:hAnsi="Arial"/>
        </w:rPr>
        <w:t xml:space="preserve"> like, 'I'm being really annoying.' But I guess I would really urge you and ask you to persevere with that and </w:t>
      </w:r>
      <w:proofErr w:type="gramStart"/>
      <w:r>
        <w:rPr>
          <w:rFonts w:ascii="Arial" w:hAnsi="Arial"/>
        </w:rPr>
        <w:t>actually push</w:t>
      </w:r>
      <w:proofErr w:type="gramEnd"/>
      <w:r>
        <w:rPr>
          <w:rFonts w:ascii="Arial" w:hAnsi="Arial"/>
        </w:rPr>
        <w:t xml:space="preserve"> through that discomfort, because out the other side, what you are creating is solidarity with First people and people of color. And it's also, you know, </w:t>
      </w:r>
      <w:proofErr w:type="gramStart"/>
      <w:r>
        <w:rPr>
          <w:rFonts w:ascii="Arial" w:hAnsi="Arial"/>
        </w:rPr>
        <w:t>opening up</w:t>
      </w:r>
      <w:proofErr w:type="gramEnd"/>
      <w:r>
        <w:rPr>
          <w:rFonts w:ascii="Arial" w:hAnsi="Arial"/>
        </w:rPr>
        <w:t xml:space="preserve"> the minds of others, because inevitably, hopefully, there'll be others in that room who also agree with you. And I think as well then thinking about, 'Okay, not just what I can do, but how can I put this into systems?' </w:t>
      </w:r>
      <w:proofErr w:type="gramStart"/>
      <w:r>
        <w:rPr>
          <w:rFonts w:ascii="Arial" w:hAnsi="Arial"/>
        </w:rPr>
        <w:t>So</w:t>
      </w:r>
      <w:proofErr w:type="gramEnd"/>
      <w:r>
        <w:rPr>
          <w:rFonts w:ascii="Arial" w:hAnsi="Arial"/>
        </w:rPr>
        <w:t xml:space="preserve"> thinking about the things that you have control over, maybe you're a volunteer at a climate organization, maybe you are a manager at a climate organization, it doesn't matter, because in both of those circumstances, you can make even tiny changes that do make a difference. For instance, maybe you're a volunteer, and your next volunteer meeting is coming up, so maybe you coordinate with everyone to make sure that there's a lovely potluck, and you go and sit in a park and have a </w:t>
      </w:r>
      <w:proofErr w:type="gramStart"/>
      <w:r>
        <w:rPr>
          <w:rFonts w:ascii="Arial" w:hAnsi="Arial"/>
        </w:rPr>
        <w:t>really wholesome</w:t>
      </w:r>
      <w:proofErr w:type="gramEnd"/>
      <w:r>
        <w:rPr>
          <w:rFonts w:ascii="Arial" w:hAnsi="Arial"/>
        </w:rPr>
        <w:t xml:space="preserve"> picnic, whilst also doing your activist planning and banner painting. The two can go together and you don't have to spend heaps of money </w:t>
      </w:r>
      <w:proofErr w:type="gramStart"/>
      <w:r>
        <w:rPr>
          <w:rFonts w:ascii="Arial" w:hAnsi="Arial"/>
        </w:rPr>
        <w:t>for</w:t>
      </w:r>
      <w:proofErr w:type="gramEnd"/>
      <w:r>
        <w:rPr>
          <w:rFonts w:ascii="Arial" w:hAnsi="Arial"/>
        </w:rPr>
        <w:t xml:space="preserve"> this stuff. You know, we can all pitch in. We can all bring a bit so that no one's put out. Alternately, though, if you're a manager or you're a senior leader at a climate organization, you can think about, how am I going to get donors thinking about colonizing, how am I going to start those conversations with our donors? Maybe you're thinking about leading an audit into white supremacy culture at your organization. </w:t>
      </w:r>
      <w:proofErr w:type="gramStart"/>
      <w:r>
        <w:rPr>
          <w:rFonts w:ascii="Arial" w:hAnsi="Arial"/>
        </w:rPr>
        <w:t>So</w:t>
      </w:r>
      <w:proofErr w:type="gramEnd"/>
      <w:r>
        <w:rPr>
          <w:rFonts w:ascii="Arial" w:hAnsi="Arial"/>
        </w:rPr>
        <w:t xml:space="preserve"> thinking about, where are people of color and First people employed in this organization? Most climate organizations don't employ any First people. How are we making sure that those voices are heard? You know, do we have a First Nations reference group? Do we </w:t>
      </w:r>
      <w:proofErr w:type="gramStart"/>
      <w:r>
        <w:rPr>
          <w:rFonts w:ascii="Arial" w:hAnsi="Arial"/>
        </w:rPr>
        <w:t>pay</w:t>
      </w:r>
      <w:proofErr w:type="gramEnd"/>
      <w:r>
        <w:rPr>
          <w:rFonts w:ascii="Arial" w:hAnsi="Arial"/>
        </w:rPr>
        <w:t xml:space="preserve"> that reference group? Is it </w:t>
      </w:r>
      <w:proofErr w:type="gramStart"/>
      <w:r>
        <w:rPr>
          <w:rFonts w:ascii="Arial" w:hAnsi="Arial"/>
        </w:rPr>
        <w:t>an</w:t>
      </w:r>
      <w:proofErr w:type="gramEnd"/>
      <w:r>
        <w:rPr>
          <w:rFonts w:ascii="Arial" w:hAnsi="Arial"/>
        </w:rPr>
        <w:t xml:space="preserve"> appropriate amount of money that we're paying them? Are we </w:t>
      </w:r>
      <w:proofErr w:type="gramStart"/>
      <w:r>
        <w:rPr>
          <w:rFonts w:ascii="Arial" w:hAnsi="Arial"/>
        </w:rPr>
        <w:t>actually listening</w:t>
      </w:r>
      <w:proofErr w:type="gramEnd"/>
      <w:r>
        <w:rPr>
          <w:rFonts w:ascii="Arial" w:hAnsi="Arial"/>
        </w:rPr>
        <w:t xml:space="preserve"> to them and what </w:t>
      </w:r>
      <w:proofErr w:type="gramStart"/>
      <w:r>
        <w:rPr>
          <w:rFonts w:ascii="Arial" w:hAnsi="Arial"/>
        </w:rPr>
        <w:t>they're recommending</w:t>
      </w:r>
      <w:proofErr w:type="gramEnd"/>
      <w:r>
        <w:rPr>
          <w:rFonts w:ascii="Arial" w:hAnsi="Arial"/>
        </w:rPr>
        <w:t xml:space="preserve">? Also thinking about like, do we have people of color and First people in senior leadership on the board, in decision making roles, not just in the accounts department, not just in junior roles. And often, it is in junior roles that we will see this phenomenon of the woman of color in a nonprofit where she tends to go in and is celebrated by the organization. They go, 'Oh yeah, this is fantastic. We are anti racist. We love this.' And then she inevitably starts asking questions and saying, 'Hey, we should change this, and we should try that.' And then they go, 'Oh, no, we don't like this' and begin defensive retaliation. Suddenly, she's being pushed out of the organization. She's on a performance plan. She leaves, and she goes, 'Wow, I'm never doing that again.' And tells </w:t>
      </w:r>
      <w:proofErr w:type="gramStart"/>
      <w:r>
        <w:rPr>
          <w:rFonts w:ascii="Arial" w:hAnsi="Arial"/>
        </w:rPr>
        <w:t xml:space="preserve">all </w:t>
      </w:r>
      <w:r>
        <w:rPr>
          <w:rFonts w:ascii="Arial" w:hAnsi="Arial"/>
        </w:rPr>
        <w:lastRenderedPageBreak/>
        <w:t>of</w:t>
      </w:r>
      <w:proofErr w:type="gramEnd"/>
      <w:r>
        <w:rPr>
          <w:rFonts w:ascii="Arial" w:hAnsi="Arial"/>
        </w:rPr>
        <w:t xml:space="preserve"> her friends to never go near that. Of course, it was awful. And you know, it's </w:t>
      </w:r>
      <w:proofErr w:type="gramStart"/>
      <w:r>
        <w:rPr>
          <w:rFonts w:ascii="Arial" w:hAnsi="Arial"/>
        </w:rPr>
        <w:t>definitely something</w:t>
      </w:r>
      <w:proofErr w:type="gramEnd"/>
      <w:r>
        <w:rPr>
          <w:rFonts w:ascii="Arial" w:hAnsi="Arial"/>
        </w:rPr>
        <w:t xml:space="preserve"> that I've experienced. It's pretty much, I can't think of a single person of color in the climate, climate world, who hasn't experienced that? Have you as well?</w:t>
      </w:r>
    </w:p>
    <w:p w14:paraId="049CDE49" w14:textId="77777777" w:rsidR="00BB1B42" w:rsidRDefault="00BB1B42">
      <w:pPr>
        <w:spacing w:after="0"/>
      </w:pPr>
    </w:p>
    <w:p w14:paraId="11083804" w14:textId="77777777" w:rsidR="00BB1B42" w:rsidRDefault="00000000">
      <w:pPr>
        <w:spacing w:after="0"/>
      </w:pPr>
      <w:r>
        <w:rPr>
          <w:rFonts w:ascii="Arial" w:hAnsi="Arial"/>
          <w:b/>
        </w:rPr>
        <w:t xml:space="preserve">Michelle Prasad  </w:t>
      </w:r>
    </w:p>
    <w:p w14:paraId="0359AC5A" w14:textId="77777777" w:rsidR="00BB1B42" w:rsidRDefault="00000000">
      <w:pPr>
        <w:spacing w:after="0"/>
      </w:pPr>
      <w:r>
        <w:rPr>
          <w:rFonts w:ascii="Arial" w:hAnsi="Arial"/>
        </w:rPr>
        <w:t>Absolutely, 100% 100% Yeah.</w:t>
      </w:r>
    </w:p>
    <w:p w14:paraId="2235A355" w14:textId="77777777" w:rsidR="00BB1B42" w:rsidRDefault="00BB1B42">
      <w:pPr>
        <w:spacing w:after="0"/>
      </w:pPr>
    </w:p>
    <w:p w14:paraId="7EC7B4EA" w14:textId="77777777" w:rsidR="00BB1B42" w:rsidRDefault="00000000">
      <w:pPr>
        <w:spacing w:after="0"/>
      </w:pPr>
      <w:r>
        <w:rPr>
          <w:rFonts w:ascii="Arial" w:hAnsi="Arial"/>
          <w:b/>
        </w:rPr>
        <w:t xml:space="preserve">Neha Madhok  </w:t>
      </w:r>
    </w:p>
    <w:p w14:paraId="4E746852" w14:textId="77777777" w:rsidR="00BB1B42" w:rsidRDefault="00000000">
      <w:pPr>
        <w:spacing w:after="0"/>
      </w:pPr>
      <w:r>
        <w:rPr>
          <w:rFonts w:ascii="Arial" w:hAnsi="Arial"/>
        </w:rPr>
        <w:t>It's just so common and so well documented. You can just look up, 'the problem woman of color at work', and several articles will come up. When things are so well known and documented, isn't it a bit embarrassing if you haven't made any inroads on that? So. also just thinking about it as, like, 'Okay, what do we need to do?'</w:t>
      </w:r>
    </w:p>
    <w:p w14:paraId="62D3009B" w14:textId="77777777" w:rsidR="00BB1B42" w:rsidRDefault="00BB1B42">
      <w:pPr>
        <w:spacing w:after="0"/>
      </w:pPr>
    </w:p>
    <w:p w14:paraId="53CB2CF3" w14:textId="77777777" w:rsidR="00BB1B42" w:rsidRDefault="00000000">
      <w:pPr>
        <w:spacing w:after="0"/>
      </w:pPr>
      <w:r>
        <w:rPr>
          <w:rFonts w:ascii="Arial" w:hAnsi="Arial"/>
          <w:b/>
        </w:rPr>
        <w:t xml:space="preserve">Michelle Prasad  </w:t>
      </w:r>
    </w:p>
    <w:p w14:paraId="34883CAC" w14:textId="77777777" w:rsidR="00BB1B42" w:rsidRDefault="00000000">
      <w:pPr>
        <w:spacing w:after="0"/>
      </w:pPr>
      <w:r>
        <w:rPr>
          <w:rFonts w:ascii="Arial" w:hAnsi="Arial"/>
        </w:rPr>
        <w:t xml:space="preserve">I think </w:t>
      </w:r>
      <w:proofErr w:type="gramStart"/>
      <w:r>
        <w:rPr>
          <w:rFonts w:ascii="Arial" w:hAnsi="Arial"/>
        </w:rPr>
        <w:t>almost like</w:t>
      </w:r>
      <w:proofErr w:type="gramEnd"/>
      <w:r>
        <w:rPr>
          <w:rFonts w:ascii="Arial" w:hAnsi="Arial"/>
        </w:rPr>
        <w:t xml:space="preserve"> part of doing this work is we want those things to be embarrassing. And </w:t>
      </w:r>
      <w:proofErr w:type="gramStart"/>
      <w:r>
        <w:rPr>
          <w:rFonts w:ascii="Arial" w:hAnsi="Arial"/>
        </w:rPr>
        <w:t>at the moment</w:t>
      </w:r>
      <w:proofErr w:type="gramEnd"/>
      <w:r>
        <w:rPr>
          <w:rFonts w:ascii="Arial" w:hAnsi="Arial"/>
        </w:rPr>
        <w:t xml:space="preserve"> they're not that. They're thought of as things that people can get away with and, 'Oh, it's okay.' And it's like, no, we need to get to a point where we're having conversations about this kind of thing. And it is embarrassing. It is not okay to do those things. And right now, I think people think they can get away with it, and that sucks.</w:t>
      </w:r>
    </w:p>
    <w:p w14:paraId="698C5684" w14:textId="77777777" w:rsidR="00BB1B42" w:rsidRDefault="00BB1B42">
      <w:pPr>
        <w:spacing w:after="0"/>
      </w:pPr>
    </w:p>
    <w:p w14:paraId="47E00375" w14:textId="77777777" w:rsidR="00BB1B42" w:rsidRDefault="00000000">
      <w:pPr>
        <w:spacing w:after="0"/>
      </w:pPr>
      <w:r>
        <w:rPr>
          <w:rFonts w:ascii="Arial" w:hAnsi="Arial"/>
          <w:b/>
        </w:rPr>
        <w:t xml:space="preserve">Neha Madhok  </w:t>
      </w:r>
    </w:p>
    <w:p w14:paraId="77F182DB" w14:textId="77777777" w:rsidR="00BB1B42" w:rsidRDefault="00000000">
      <w:pPr>
        <w:spacing w:after="0"/>
      </w:pPr>
      <w:r>
        <w:rPr>
          <w:rFonts w:ascii="Arial" w:hAnsi="Arial"/>
        </w:rPr>
        <w:t xml:space="preserve">Definitely, </w:t>
      </w:r>
      <w:proofErr w:type="gramStart"/>
      <w:r>
        <w:rPr>
          <w:rFonts w:ascii="Arial" w:hAnsi="Arial"/>
        </w:rPr>
        <w:t>Like</w:t>
      </w:r>
      <w:proofErr w:type="gramEnd"/>
      <w:r>
        <w:rPr>
          <w:rFonts w:ascii="Arial" w:hAnsi="Arial"/>
        </w:rPr>
        <w:t xml:space="preserve"> as a </w:t>
      </w:r>
      <w:proofErr w:type="gramStart"/>
      <w:r>
        <w:rPr>
          <w:rFonts w:ascii="Arial" w:hAnsi="Arial"/>
        </w:rPr>
        <w:t>society</w:t>
      </w:r>
      <w:proofErr w:type="gramEnd"/>
      <w:r>
        <w:rPr>
          <w:rFonts w:ascii="Arial" w:hAnsi="Arial"/>
        </w:rPr>
        <w:t xml:space="preserve"> we've managed to make it </w:t>
      </w:r>
      <w:proofErr w:type="gramStart"/>
      <w:r>
        <w:rPr>
          <w:rFonts w:ascii="Arial" w:hAnsi="Arial"/>
        </w:rPr>
        <w:t>embarrassing</w:t>
      </w:r>
      <w:proofErr w:type="gramEnd"/>
      <w:r>
        <w:rPr>
          <w:rFonts w:ascii="Arial" w:hAnsi="Arial"/>
        </w:rPr>
        <w:t xml:space="preserve"> to not have any women in senior leadership. And you look at senior leadership, and you go, 'Oh, there's three white men there.' But we all know that people are </w:t>
      </w:r>
      <w:proofErr w:type="gramStart"/>
      <w:r>
        <w:rPr>
          <w:rFonts w:ascii="Arial" w:hAnsi="Arial"/>
        </w:rPr>
        <w:t>really just</w:t>
      </w:r>
      <w:proofErr w:type="gramEnd"/>
      <w:r>
        <w:rPr>
          <w:rFonts w:ascii="Arial" w:hAnsi="Arial"/>
        </w:rPr>
        <w:t xml:space="preserve"> talking about the man part and not the race and it's like, 'Okay, we'll bring that same energy that you bring to women on boards, bring that to us as well.' Because it's like, I look at that, and I'm like, 'Wow, that's embarrassing for you.' Yikes. Like, that's a massive red flag when I see that. </w:t>
      </w:r>
    </w:p>
    <w:p w14:paraId="07360638" w14:textId="77777777" w:rsidR="00BB1B42" w:rsidRDefault="00BB1B42">
      <w:pPr>
        <w:spacing w:after="0"/>
      </w:pPr>
    </w:p>
    <w:p w14:paraId="3E995328" w14:textId="77777777" w:rsidR="00BB1B42" w:rsidRDefault="00000000">
      <w:pPr>
        <w:spacing w:after="0"/>
      </w:pPr>
      <w:r>
        <w:rPr>
          <w:rFonts w:ascii="Arial" w:hAnsi="Arial"/>
          <w:b/>
        </w:rPr>
        <w:t xml:space="preserve">Neha Madhok  </w:t>
      </w:r>
    </w:p>
    <w:p w14:paraId="1B1803F2" w14:textId="77777777" w:rsidR="00BB1B42" w:rsidRDefault="00000000">
      <w:pPr>
        <w:spacing w:after="0"/>
      </w:pPr>
      <w:r>
        <w:rPr>
          <w:rFonts w:ascii="Arial" w:hAnsi="Arial"/>
        </w:rPr>
        <w:t xml:space="preserve">And yeah, I think finally as well, just think about, think about impact. Think about the fact that we want to win, if we want to win on climate, we need to demonstrate power. We need to demonstrate that </w:t>
      </w:r>
      <w:proofErr w:type="gramStart"/>
      <w:r>
        <w:rPr>
          <w:rFonts w:ascii="Arial" w:hAnsi="Arial"/>
        </w:rPr>
        <w:t>the majority of</w:t>
      </w:r>
      <w:proofErr w:type="gramEnd"/>
      <w:r>
        <w:rPr>
          <w:rFonts w:ascii="Arial" w:hAnsi="Arial"/>
        </w:rPr>
        <w:t xml:space="preserve"> people are with us. And right </w:t>
      </w:r>
      <w:proofErr w:type="gramStart"/>
      <w:r>
        <w:rPr>
          <w:rFonts w:ascii="Arial" w:hAnsi="Arial"/>
        </w:rPr>
        <w:t>now</w:t>
      </w:r>
      <w:proofErr w:type="gramEnd"/>
      <w:r>
        <w:rPr>
          <w:rFonts w:ascii="Arial" w:hAnsi="Arial"/>
        </w:rPr>
        <w:t xml:space="preserve"> that's not happening. Right now, the climate movement does not have that power, but we know that it can, it absolutely can. It's </w:t>
      </w:r>
      <w:proofErr w:type="gramStart"/>
      <w:r>
        <w:rPr>
          <w:rFonts w:ascii="Arial" w:hAnsi="Arial"/>
        </w:rPr>
        <w:t>absolutely possible</w:t>
      </w:r>
      <w:proofErr w:type="gramEnd"/>
      <w:r>
        <w:rPr>
          <w:rFonts w:ascii="Arial" w:hAnsi="Arial"/>
        </w:rPr>
        <w:t xml:space="preserve">, but it means working at the Speed of Trust with different communities. And I know that we said earlier, we're in the critical decade, and I'm also talking about slowing down. But hey, if you'd slowed down and done this 15 years ago, we wouldn't be in this position. </w:t>
      </w:r>
      <w:proofErr w:type="gramStart"/>
      <w:r>
        <w:rPr>
          <w:rFonts w:ascii="Arial" w:hAnsi="Arial"/>
        </w:rPr>
        <w:t>So</w:t>
      </w:r>
      <w:proofErr w:type="gramEnd"/>
      <w:r>
        <w:rPr>
          <w:rFonts w:ascii="Arial" w:hAnsi="Arial"/>
        </w:rPr>
        <w:t xml:space="preserve"> you've got to do it now, because it's got to happen at some point, and we're just going to keep getting closer to 2030. And </w:t>
      </w:r>
      <w:proofErr w:type="gramStart"/>
      <w:r>
        <w:rPr>
          <w:rFonts w:ascii="Arial" w:hAnsi="Arial"/>
        </w:rPr>
        <w:t>so</w:t>
      </w:r>
      <w:proofErr w:type="gramEnd"/>
      <w:r>
        <w:rPr>
          <w:rFonts w:ascii="Arial" w:hAnsi="Arial"/>
        </w:rPr>
        <w:t xml:space="preserve"> I would say, you know, get to work. Start having those conversations. Start building that trust. Now, instead of going, 'Oh, it's really easy for us to build power in inner city Sydney', go 'Where do we actually need to build power to win?' And go, "Okay, what's it going to take to win in those communities?' 'Okay, well, I guess we need to hire people from those communities.' And if you're doing that, don't put them on bloody minimum wage contracts. You're hiring them for their lived experience. You're hiring them for their connections, their ability to talk to the community in a way that you cannot. Maybe they can speak the language, maybe they understand cultural traditions, maybe they just get how that community operates, whatever it is. It's </w:t>
      </w:r>
      <w:r>
        <w:rPr>
          <w:rFonts w:ascii="Arial" w:hAnsi="Arial"/>
        </w:rPr>
        <w:lastRenderedPageBreak/>
        <w:t xml:space="preserve">a skill that you don't have, and it's a skill that you need to pay for. So also </w:t>
      </w:r>
      <w:proofErr w:type="gramStart"/>
      <w:r>
        <w:rPr>
          <w:rFonts w:ascii="Arial" w:hAnsi="Arial"/>
        </w:rPr>
        <w:t>making</w:t>
      </w:r>
      <w:proofErr w:type="gramEnd"/>
      <w:r>
        <w:rPr>
          <w:rFonts w:ascii="Arial" w:hAnsi="Arial"/>
        </w:rPr>
        <w:t xml:space="preserve"> sure that you're appropriately compensating people, because if it weren't for them, you would not be able to win in that way, and that should be considered just as important as having a Master's in something. I think I'll leave it there and just recommend that people read both of our reports to get into the depth of the recommendations.</w:t>
      </w:r>
    </w:p>
    <w:p w14:paraId="035C094C" w14:textId="77777777" w:rsidR="00BB1B42" w:rsidRDefault="00BB1B42">
      <w:pPr>
        <w:spacing w:after="0"/>
      </w:pPr>
    </w:p>
    <w:p w14:paraId="7CDD6CCA" w14:textId="77777777" w:rsidR="00BB1B42" w:rsidRDefault="00000000">
      <w:pPr>
        <w:spacing w:after="0"/>
      </w:pPr>
      <w:r>
        <w:rPr>
          <w:rFonts w:ascii="Arial" w:hAnsi="Arial"/>
          <w:b/>
        </w:rPr>
        <w:t xml:space="preserve">Michelle Prasad  </w:t>
      </w:r>
    </w:p>
    <w:p w14:paraId="55A38CD3" w14:textId="77777777" w:rsidR="00BB1B42" w:rsidRDefault="00000000">
      <w:pPr>
        <w:spacing w:after="0"/>
      </w:pPr>
      <w:r>
        <w:rPr>
          <w:rFonts w:ascii="Arial" w:hAnsi="Arial"/>
        </w:rPr>
        <w:t xml:space="preserve">Thanks so much. Neha, that was incredible. </w:t>
      </w:r>
      <w:proofErr w:type="gramStart"/>
      <w:r>
        <w:rPr>
          <w:rFonts w:ascii="Arial" w:hAnsi="Arial"/>
        </w:rPr>
        <w:t>So</w:t>
      </w:r>
      <w:proofErr w:type="gramEnd"/>
      <w:r>
        <w:rPr>
          <w:rFonts w:ascii="Arial" w:hAnsi="Arial"/>
        </w:rPr>
        <w:t xml:space="preserve"> lovely to talk to you.</w:t>
      </w:r>
    </w:p>
    <w:p w14:paraId="7E5E55D6" w14:textId="77777777" w:rsidR="00BB1B42" w:rsidRDefault="00BB1B42">
      <w:pPr>
        <w:spacing w:after="0"/>
      </w:pPr>
    </w:p>
    <w:p w14:paraId="040FF51F" w14:textId="77777777" w:rsidR="00BB1B42" w:rsidRDefault="00000000">
      <w:pPr>
        <w:spacing w:after="0"/>
      </w:pPr>
      <w:r>
        <w:rPr>
          <w:rFonts w:ascii="Arial" w:hAnsi="Arial"/>
          <w:b/>
        </w:rPr>
        <w:t xml:space="preserve">Neha Madhok  </w:t>
      </w:r>
    </w:p>
    <w:p w14:paraId="733B5BD5" w14:textId="77777777" w:rsidR="00BB1B42" w:rsidRDefault="00000000">
      <w:pPr>
        <w:spacing w:after="0"/>
      </w:pPr>
      <w:r>
        <w:rPr>
          <w:rFonts w:ascii="Arial" w:hAnsi="Arial"/>
        </w:rPr>
        <w:t>Yeah, I had a really, really enjoyed the chat.</w:t>
      </w:r>
    </w:p>
    <w:sectPr w:rsidR="00BB1B4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C85B" w14:textId="77777777" w:rsidR="00917F95" w:rsidRDefault="00917F95">
      <w:pPr>
        <w:spacing w:after="0" w:line="240" w:lineRule="auto"/>
      </w:pPr>
      <w:r>
        <w:separator/>
      </w:r>
    </w:p>
  </w:endnote>
  <w:endnote w:type="continuationSeparator" w:id="0">
    <w:p w14:paraId="7241C0C6" w14:textId="77777777" w:rsidR="00917F95" w:rsidRDefault="0091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0E6D3C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257CE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CFC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7F54D83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4F73F58" w14:textId="3E3797D2"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66EF"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90E1" w14:textId="77777777" w:rsidR="00917F95" w:rsidRDefault="00917F95">
      <w:pPr>
        <w:spacing w:after="0" w:line="240" w:lineRule="auto"/>
      </w:pPr>
      <w:r>
        <w:separator/>
      </w:r>
    </w:p>
  </w:footnote>
  <w:footnote w:type="continuationSeparator" w:id="0">
    <w:p w14:paraId="44FDB955" w14:textId="77777777" w:rsidR="00917F95" w:rsidRDefault="0091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081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625"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242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222342">
    <w:abstractNumId w:val="8"/>
  </w:num>
  <w:num w:numId="2" w16cid:durableId="1043822065">
    <w:abstractNumId w:val="6"/>
  </w:num>
  <w:num w:numId="3" w16cid:durableId="1360813577">
    <w:abstractNumId w:val="5"/>
  </w:num>
  <w:num w:numId="4" w16cid:durableId="868639686">
    <w:abstractNumId w:val="4"/>
  </w:num>
  <w:num w:numId="5" w16cid:durableId="928077136">
    <w:abstractNumId w:val="7"/>
  </w:num>
  <w:num w:numId="6" w16cid:durableId="1173379407">
    <w:abstractNumId w:val="3"/>
  </w:num>
  <w:num w:numId="7" w16cid:durableId="2127235433">
    <w:abstractNumId w:val="2"/>
  </w:num>
  <w:num w:numId="8" w16cid:durableId="1059013434">
    <w:abstractNumId w:val="1"/>
  </w:num>
  <w:num w:numId="9" w16cid:durableId="30358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24545"/>
    <w:rsid w:val="00150586"/>
    <w:rsid w:val="0015074B"/>
    <w:rsid w:val="0029639D"/>
    <w:rsid w:val="00326F90"/>
    <w:rsid w:val="00483447"/>
    <w:rsid w:val="004A641F"/>
    <w:rsid w:val="004B593C"/>
    <w:rsid w:val="004F4B3F"/>
    <w:rsid w:val="005E5663"/>
    <w:rsid w:val="006E2A8C"/>
    <w:rsid w:val="007749AF"/>
    <w:rsid w:val="00794EBC"/>
    <w:rsid w:val="00917F95"/>
    <w:rsid w:val="00930F33"/>
    <w:rsid w:val="009C3AF0"/>
    <w:rsid w:val="00A12EE5"/>
    <w:rsid w:val="00AA1D8D"/>
    <w:rsid w:val="00B47730"/>
    <w:rsid w:val="00BA4C2B"/>
    <w:rsid w:val="00BB1B42"/>
    <w:rsid w:val="00BD0140"/>
    <w:rsid w:val="00C24502"/>
    <w:rsid w:val="00CB0664"/>
    <w:rsid w:val="00D57E81"/>
    <w:rsid w:val="00E50128"/>
    <w:rsid w:val="00ED3244"/>
    <w:rsid w:val="00F359FE"/>
    <w:rsid w:val="00F948F0"/>
    <w:rsid w:val="00FC693F"/>
    <w:rsid w:val="00FD3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DB74D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7371</Words>
  <Characters>34827</Characters>
  <Application>Microsoft Office Word</Application>
  <DocSecurity>0</DocSecurity>
  <Lines>491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Iain Mcintyre</cp:lastModifiedBy>
  <cp:revision>7</cp:revision>
  <cp:lastPrinted>2026-02-18T00:43:00Z</cp:lastPrinted>
  <dcterms:created xsi:type="dcterms:W3CDTF">2025-12-19T00:25:00Z</dcterms:created>
  <dcterms:modified xsi:type="dcterms:W3CDTF">2026-02-18T00:50:00Z</dcterms:modified>
  <cp:category/>
</cp:coreProperties>
</file>